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4331" w14:textId="77777777" w:rsidR="009B5747" w:rsidRPr="00840F25" w:rsidRDefault="009B5747" w:rsidP="009B5747">
      <w:pPr>
        <w:pStyle w:val="paragraph"/>
        <w:spacing w:before="0" w:beforeAutospacing="0" w:after="0" w:afterAutospacing="0"/>
        <w:jc w:val="both"/>
        <w:textAlignment w:val="baseline"/>
        <w:rPr>
          <w:rStyle w:val="normaltextrun"/>
          <w:b/>
          <w:bCs/>
          <w:sz w:val="22"/>
          <w:szCs w:val="22"/>
          <w:lang w:val="en-US"/>
        </w:rPr>
      </w:pPr>
    </w:p>
    <w:p w14:paraId="22E39754" w14:textId="77777777" w:rsidR="009B5747" w:rsidRPr="00840F25" w:rsidRDefault="009B5747" w:rsidP="009B5747">
      <w:pPr>
        <w:pStyle w:val="paragraph"/>
        <w:spacing w:before="0" w:beforeAutospacing="0" w:after="0" w:afterAutospacing="0"/>
        <w:jc w:val="both"/>
        <w:textAlignment w:val="baseline"/>
        <w:rPr>
          <w:rStyle w:val="normaltextrun"/>
          <w:b/>
          <w:bCs/>
          <w:sz w:val="22"/>
          <w:szCs w:val="22"/>
          <w:lang w:val="en-US"/>
        </w:rPr>
      </w:pPr>
    </w:p>
    <w:p w14:paraId="103133FB" w14:textId="11FD076D" w:rsidR="009B5747" w:rsidRPr="00840F25" w:rsidRDefault="009B5747" w:rsidP="009B5747">
      <w:pPr>
        <w:pStyle w:val="paragraph"/>
        <w:spacing w:before="0" w:beforeAutospacing="0" w:after="0" w:afterAutospacing="0"/>
        <w:jc w:val="both"/>
        <w:textAlignment w:val="baseline"/>
        <w:rPr>
          <w:sz w:val="22"/>
          <w:szCs w:val="22"/>
        </w:rPr>
      </w:pPr>
      <w:r w:rsidRPr="00840F25">
        <w:rPr>
          <w:rStyle w:val="normaltextrun"/>
          <w:b/>
          <w:bCs/>
          <w:sz w:val="22"/>
          <w:szCs w:val="22"/>
          <w:lang w:val="en-US"/>
        </w:rPr>
        <w:t>Event ID: </w:t>
      </w:r>
      <w:r w:rsidR="002A7761" w:rsidRPr="00840F25">
        <w:rPr>
          <w:rStyle w:val="normaltextrun"/>
          <w:sz w:val="22"/>
          <w:szCs w:val="22"/>
          <w:lang w:val="en-US"/>
        </w:rPr>
        <w:t>8461199</w:t>
      </w:r>
    </w:p>
    <w:p w14:paraId="4AA3DC14" w14:textId="77777777" w:rsidR="009B5747" w:rsidRPr="00840F25" w:rsidRDefault="009B5747" w:rsidP="009B5747">
      <w:pPr>
        <w:pStyle w:val="NoSpacing"/>
        <w:rPr>
          <w:rFonts w:ascii="Times New Roman" w:hAnsi="Times New Roman" w:cs="Times New Roman"/>
        </w:rPr>
      </w:pPr>
      <w:r w:rsidRPr="00840F25">
        <w:rPr>
          <w:rStyle w:val="normaltextrun"/>
          <w:rFonts w:ascii="Times New Roman" w:hAnsi="Times New Roman" w:cs="Times New Roman"/>
          <w:b/>
          <w:bCs/>
        </w:rPr>
        <w:t>Event Title: </w:t>
      </w:r>
      <w:r w:rsidRPr="00840F25">
        <w:rPr>
          <w:rStyle w:val="normaltextrun"/>
          <w:rFonts w:ascii="Times New Roman" w:hAnsi="Times New Roman" w:cs="Times New Roman"/>
        </w:rPr>
        <w:t>Barwa Real Estate First Quarter 2026 Financial Results Conference Call</w:t>
      </w:r>
      <w:r w:rsidRPr="00840F25">
        <w:rPr>
          <w:rFonts w:ascii="Times New Roman" w:hAnsi="Times New Roman" w:cs="Times New Roman"/>
        </w:rPr>
        <w:t xml:space="preserve"> </w:t>
      </w:r>
      <w:r w:rsidRPr="00840F25">
        <w:rPr>
          <w:rFonts w:ascii="Times New Roman" w:hAnsi="Times New Roman" w:cs="Times New Roman"/>
        </w:rPr>
        <w:br/>
      </w:r>
      <w:r w:rsidRPr="00840F25">
        <w:rPr>
          <w:rStyle w:val="normaltextrun"/>
          <w:rFonts w:ascii="Times New Roman" w:hAnsi="Times New Roman" w:cs="Times New Roman"/>
          <w:b/>
          <w:bCs/>
        </w:rPr>
        <w:t>Date:</w:t>
      </w:r>
      <w:r w:rsidRPr="00840F25">
        <w:rPr>
          <w:rStyle w:val="normaltextrun"/>
          <w:rFonts w:ascii="Times New Roman" w:hAnsi="Times New Roman" w:cs="Times New Roman"/>
        </w:rPr>
        <w:t> April 30, 2026</w:t>
      </w:r>
    </w:p>
    <w:p w14:paraId="0B3ED871" w14:textId="77777777" w:rsidR="009B5747" w:rsidRPr="00840F25" w:rsidRDefault="009B5747" w:rsidP="009B5747">
      <w:pPr>
        <w:pStyle w:val="paragraph"/>
        <w:spacing w:before="0" w:beforeAutospacing="0" w:after="0" w:afterAutospacing="0"/>
        <w:jc w:val="both"/>
        <w:textAlignment w:val="baseline"/>
        <w:rPr>
          <w:sz w:val="22"/>
          <w:szCs w:val="22"/>
        </w:rPr>
      </w:pPr>
      <w:r w:rsidRPr="00840F25">
        <w:rPr>
          <w:rStyle w:val="normaltextrun"/>
          <w:b/>
          <w:bCs/>
          <w:sz w:val="22"/>
          <w:szCs w:val="22"/>
          <w:lang w:val="en-US"/>
        </w:rPr>
        <w:t xml:space="preserve">Audio Duration: </w:t>
      </w:r>
      <w:r w:rsidRPr="00840F25">
        <w:rPr>
          <w:rStyle w:val="normaltextrun"/>
          <w:sz w:val="22"/>
          <w:szCs w:val="22"/>
          <w:lang w:val="en-US"/>
        </w:rPr>
        <w:t>00:09:30</w:t>
      </w:r>
    </w:p>
    <w:p w14:paraId="05020D1E" w14:textId="77777777" w:rsidR="009B5747" w:rsidRPr="00840F25" w:rsidRDefault="009B5747" w:rsidP="009B5747">
      <w:pPr>
        <w:pStyle w:val="paragraph"/>
        <w:spacing w:before="0" w:beforeAutospacing="0" w:after="0" w:afterAutospacing="0"/>
        <w:jc w:val="both"/>
        <w:textAlignment w:val="baseline"/>
        <w:rPr>
          <w:sz w:val="22"/>
          <w:szCs w:val="22"/>
        </w:rPr>
      </w:pPr>
      <w:r w:rsidRPr="00840F25">
        <w:rPr>
          <w:rStyle w:val="normaltextrun"/>
          <w:color w:val="000000"/>
          <w:sz w:val="22"/>
          <w:szCs w:val="22"/>
          <w:lang w:val="en-US"/>
        </w:rPr>
        <w:t>   </w:t>
      </w:r>
    </w:p>
    <w:p w14:paraId="3ABDF5DD" w14:textId="77777777" w:rsidR="009B5747" w:rsidRPr="00840F25" w:rsidRDefault="009B5747" w:rsidP="009B5747">
      <w:pPr>
        <w:pStyle w:val="paragraph"/>
        <w:spacing w:before="0" w:beforeAutospacing="0" w:after="0" w:afterAutospacing="0"/>
        <w:jc w:val="both"/>
        <w:textAlignment w:val="baseline"/>
        <w:rPr>
          <w:sz w:val="22"/>
          <w:szCs w:val="22"/>
        </w:rPr>
      </w:pPr>
      <w:r w:rsidRPr="00840F25">
        <w:rPr>
          <w:rStyle w:val="normaltextrun"/>
          <w:b/>
          <w:bCs/>
          <w:color w:val="000000"/>
          <w:sz w:val="22"/>
          <w:szCs w:val="22"/>
          <w:lang w:val="en-US"/>
        </w:rPr>
        <w:t>Executives: </w:t>
      </w:r>
      <w:r w:rsidRPr="00840F25">
        <w:rPr>
          <w:rStyle w:val="normaltextrun"/>
          <w:color w:val="000000"/>
          <w:sz w:val="22"/>
          <w:szCs w:val="22"/>
        </w:rPr>
        <w:t>  </w:t>
      </w:r>
    </w:p>
    <w:p w14:paraId="50BBCF7A" w14:textId="77777777" w:rsidR="00840F25" w:rsidRPr="00840F25" w:rsidRDefault="009B5747" w:rsidP="00840F25">
      <w:pPr>
        <w:pStyle w:val="paragraph"/>
        <w:spacing w:before="0" w:beforeAutospacing="0" w:after="0" w:afterAutospacing="0"/>
        <w:jc w:val="both"/>
        <w:textAlignment w:val="baseline"/>
        <w:rPr>
          <w:rStyle w:val="normaltextrun"/>
          <w:sz w:val="22"/>
          <w:szCs w:val="22"/>
          <w:lang w:val="en-US"/>
        </w:rPr>
      </w:pPr>
      <w:r w:rsidRPr="00840F25">
        <w:rPr>
          <w:rStyle w:val="normaltextrun"/>
          <w:sz w:val="22"/>
          <w:szCs w:val="22"/>
          <w:lang w:val="en-US"/>
        </w:rPr>
        <w:t>Tamer Elsayed - Group Chief Financial Officer  </w:t>
      </w:r>
    </w:p>
    <w:p w14:paraId="00FD8C27" w14:textId="476766AD" w:rsidR="00840F25" w:rsidRPr="00840F25" w:rsidRDefault="00840F25" w:rsidP="00840F25">
      <w:pPr>
        <w:pStyle w:val="paragraph"/>
        <w:spacing w:before="0" w:beforeAutospacing="0" w:after="0" w:afterAutospacing="0"/>
        <w:jc w:val="both"/>
        <w:textAlignment w:val="baseline"/>
        <w:rPr>
          <w:sz w:val="22"/>
          <w:szCs w:val="22"/>
        </w:rPr>
      </w:pPr>
      <w:r w:rsidRPr="00840F25">
        <w:rPr>
          <w:sz w:val="22"/>
          <w:szCs w:val="22"/>
        </w:rPr>
        <w:t>Mohd Al Dosari - Group Chief Real Estate Development Officer</w:t>
      </w:r>
    </w:p>
    <w:p w14:paraId="73FC4587" w14:textId="43B249C8" w:rsidR="00840F25" w:rsidRPr="00840F25" w:rsidRDefault="00840F25" w:rsidP="00840F25">
      <w:pPr>
        <w:pStyle w:val="paragraph"/>
        <w:spacing w:before="0" w:beforeAutospacing="0" w:after="0" w:afterAutospacing="0"/>
        <w:jc w:val="both"/>
        <w:textAlignment w:val="baseline"/>
        <w:rPr>
          <w:sz w:val="22"/>
          <w:szCs w:val="22"/>
        </w:rPr>
      </w:pPr>
      <w:r w:rsidRPr="00840F25">
        <w:rPr>
          <w:sz w:val="22"/>
          <w:szCs w:val="22"/>
        </w:rPr>
        <w:t xml:space="preserve">Mohamad </w:t>
      </w:r>
      <w:proofErr w:type="spellStart"/>
      <w:r w:rsidRPr="00840F25">
        <w:rPr>
          <w:sz w:val="22"/>
          <w:szCs w:val="22"/>
        </w:rPr>
        <w:t>Daakour</w:t>
      </w:r>
      <w:proofErr w:type="spellEnd"/>
      <w:r w:rsidRPr="00840F25">
        <w:rPr>
          <w:sz w:val="22"/>
          <w:szCs w:val="22"/>
        </w:rPr>
        <w:t xml:space="preserve"> - Director - Budget and Financial Planning</w:t>
      </w:r>
    </w:p>
    <w:p w14:paraId="3C635791" w14:textId="39DDB6D9" w:rsidR="00840F25" w:rsidRPr="00840F25" w:rsidRDefault="00840F25" w:rsidP="00840F25">
      <w:pPr>
        <w:pStyle w:val="paragraph"/>
        <w:spacing w:before="0" w:beforeAutospacing="0" w:after="0" w:afterAutospacing="0"/>
        <w:jc w:val="both"/>
        <w:textAlignment w:val="baseline"/>
        <w:rPr>
          <w:sz w:val="22"/>
          <w:szCs w:val="22"/>
        </w:rPr>
      </w:pPr>
      <w:r w:rsidRPr="00840F25">
        <w:rPr>
          <w:sz w:val="22"/>
          <w:szCs w:val="22"/>
        </w:rPr>
        <w:t>Tariq Al Jaber - Director - Investment Management &amp; Business Development</w:t>
      </w:r>
    </w:p>
    <w:p w14:paraId="54FF3E91" w14:textId="513A46E2" w:rsidR="00840F25" w:rsidRPr="00840F25" w:rsidRDefault="00840F25" w:rsidP="00840F25">
      <w:pPr>
        <w:pStyle w:val="paragraph"/>
        <w:spacing w:before="0" w:beforeAutospacing="0" w:after="0" w:afterAutospacing="0"/>
        <w:jc w:val="both"/>
        <w:textAlignment w:val="baseline"/>
        <w:rPr>
          <w:sz w:val="22"/>
          <w:szCs w:val="22"/>
          <w:lang w:val="en-US"/>
        </w:rPr>
      </w:pPr>
      <w:r w:rsidRPr="00840F25">
        <w:rPr>
          <w:sz w:val="22"/>
          <w:szCs w:val="22"/>
        </w:rPr>
        <w:t xml:space="preserve">Abdulla Maqbool Khalfan - Manager - Financial Control </w:t>
      </w:r>
    </w:p>
    <w:p w14:paraId="248E0171" w14:textId="5F101EA2" w:rsidR="009B5747" w:rsidRPr="00840F25" w:rsidRDefault="009B5747" w:rsidP="009B5747">
      <w:pPr>
        <w:pStyle w:val="paragraph"/>
        <w:spacing w:before="0" w:beforeAutospacing="0" w:after="0" w:afterAutospacing="0"/>
        <w:jc w:val="both"/>
        <w:textAlignment w:val="baseline"/>
        <w:rPr>
          <w:sz w:val="22"/>
          <w:szCs w:val="22"/>
        </w:rPr>
      </w:pPr>
    </w:p>
    <w:p w14:paraId="76DA23F0" w14:textId="77777777" w:rsidR="009B5747" w:rsidRPr="00840F25" w:rsidRDefault="009B5747" w:rsidP="009B5747">
      <w:pPr>
        <w:jc w:val="both"/>
        <w:rPr>
          <w:rFonts w:ascii="Times New Roman" w:hAnsi="Times New Roman" w:cs="Times New Roman"/>
        </w:rPr>
      </w:pPr>
    </w:p>
    <w:p w14:paraId="0D525346" w14:textId="77777777" w:rsidR="00840F25" w:rsidRPr="00840F25" w:rsidRDefault="00840F25" w:rsidP="00840F25">
      <w:pPr>
        <w:jc w:val="both"/>
        <w:rPr>
          <w:rFonts w:ascii="Times New Roman" w:hAnsi="Times New Roman" w:cs="Times New Roman"/>
        </w:rPr>
      </w:pPr>
    </w:p>
    <w:p w14:paraId="2A516565" w14:textId="77777777" w:rsidR="00840F25" w:rsidRPr="00840F25" w:rsidRDefault="00840F25" w:rsidP="00840F25">
      <w:pPr>
        <w:ind w:left="2160" w:hanging="2160"/>
        <w:jc w:val="both"/>
        <w:rPr>
          <w:rFonts w:ascii="Times New Roman" w:hAnsi="Times New Roman" w:cs="Times New Roman"/>
        </w:rPr>
      </w:pPr>
      <w:r w:rsidRPr="00840F25">
        <w:rPr>
          <w:rFonts w:ascii="Times New Roman" w:hAnsi="Times New Roman" w:cs="Times New Roman"/>
          <w:b/>
          <w:bCs/>
        </w:rPr>
        <w:t>Operator:</w:t>
      </w:r>
      <w:r w:rsidRPr="00840F25">
        <w:rPr>
          <w:rFonts w:ascii="Times New Roman" w:hAnsi="Times New Roman" w:cs="Times New Roman"/>
          <w:b/>
          <w:bCs/>
        </w:rPr>
        <w:tab/>
      </w:r>
      <w:r w:rsidRPr="00840F25">
        <w:rPr>
          <w:rFonts w:ascii="Times New Roman" w:hAnsi="Times New Roman" w:cs="Times New Roman"/>
        </w:rPr>
        <w:t xml:space="preserve">Thank you for standing by. My name is Janis, and I will be your conference operator today. At this time, I would like to welcome everyone to the Barwa Real Estate Conference Call. </w:t>
      </w:r>
    </w:p>
    <w:p w14:paraId="0FAB99AD" w14:textId="77777777" w:rsidR="00840F25" w:rsidRPr="00840F25" w:rsidRDefault="00840F25" w:rsidP="00840F25">
      <w:pPr>
        <w:ind w:left="2160"/>
        <w:jc w:val="both"/>
        <w:rPr>
          <w:rFonts w:ascii="Times New Roman" w:hAnsi="Times New Roman" w:cs="Times New Roman"/>
        </w:rPr>
      </w:pPr>
      <w:r w:rsidRPr="00840F25">
        <w:rPr>
          <w:rFonts w:ascii="Times New Roman" w:hAnsi="Times New Roman" w:cs="Times New Roman"/>
        </w:rPr>
        <w:t xml:space="preserve">All lines have been placed on mute to prevent any background noise. After the speaker's remarks, there will be a question-and-answer session. If you would like to ask questions during this time, simply press star followed by the number one on your telephone keypad. If you would like to withdraw your questions, just press star one again. Thank you. </w:t>
      </w:r>
    </w:p>
    <w:p w14:paraId="45334E59" w14:textId="77777777" w:rsidR="00840F25" w:rsidRPr="00840F25" w:rsidRDefault="00840F25" w:rsidP="00840F25">
      <w:pPr>
        <w:ind w:left="2160"/>
        <w:jc w:val="both"/>
        <w:rPr>
          <w:rFonts w:ascii="Times New Roman" w:hAnsi="Times New Roman" w:cs="Times New Roman"/>
          <w:b/>
          <w:bCs/>
        </w:rPr>
      </w:pPr>
      <w:r w:rsidRPr="00840F25">
        <w:rPr>
          <w:rFonts w:ascii="Times New Roman" w:hAnsi="Times New Roman" w:cs="Times New Roman"/>
        </w:rPr>
        <w:t>I would now like to turn the conference over to Shahan. You may begin.</w:t>
      </w:r>
    </w:p>
    <w:p w14:paraId="5C5197A1" w14:textId="77777777" w:rsidR="00840F25" w:rsidRPr="00840F25" w:rsidRDefault="00840F25" w:rsidP="00840F25">
      <w:pPr>
        <w:ind w:left="2160" w:hanging="2160"/>
        <w:jc w:val="both"/>
        <w:rPr>
          <w:rFonts w:ascii="Times New Roman" w:hAnsi="Times New Roman" w:cs="Times New Roman"/>
        </w:rPr>
      </w:pPr>
      <w:r w:rsidRPr="00840F25">
        <w:rPr>
          <w:rFonts w:ascii="Times New Roman" w:hAnsi="Times New Roman" w:cs="Times New Roman"/>
          <w:b/>
          <w:bCs/>
        </w:rPr>
        <w:t>Shahan Keushgerian:</w:t>
      </w:r>
      <w:r w:rsidRPr="00840F25">
        <w:rPr>
          <w:rFonts w:ascii="Times New Roman" w:hAnsi="Times New Roman" w:cs="Times New Roman"/>
          <w:b/>
          <w:bCs/>
        </w:rPr>
        <w:tab/>
      </w:r>
      <w:r w:rsidRPr="00840F25">
        <w:rPr>
          <w:rFonts w:ascii="Times New Roman" w:hAnsi="Times New Roman" w:cs="Times New Roman"/>
        </w:rPr>
        <w:t xml:space="preserve">Thank you, Janis, and hello everyone. I want to welcome you to Barwa Real Estate's First Quarter 2026 Financial Results Conference Call. </w:t>
      </w:r>
    </w:p>
    <w:p w14:paraId="4132D986" w14:textId="77777777" w:rsidR="00840F25" w:rsidRPr="00840F25" w:rsidRDefault="00840F25" w:rsidP="00840F25">
      <w:pPr>
        <w:ind w:left="2160"/>
        <w:jc w:val="both"/>
        <w:rPr>
          <w:rFonts w:ascii="Times New Roman" w:hAnsi="Times New Roman" w:cs="Times New Roman"/>
        </w:rPr>
      </w:pPr>
      <w:proofErr w:type="gramStart"/>
      <w:r w:rsidRPr="00840F25">
        <w:rPr>
          <w:rFonts w:ascii="Times New Roman" w:hAnsi="Times New Roman" w:cs="Times New Roman"/>
        </w:rPr>
        <w:t>So</w:t>
      </w:r>
      <w:proofErr w:type="gramEnd"/>
      <w:r w:rsidRPr="00840F25">
        <w:rPr>
          <w:rFonts w:ascii="Times New Roman" w:hAnsi="Times New Roman" w:cs="Times New Roman"/>
        </w:rPr>
        <w:t xml:space="preserve"> on this call from management, we have Tamer Elsayed, the group CFO. So as usual, we will conduct this call with first management reviewing the company's results, followed by a Q&amp;A session. </w:t>
      </w:r>
    </w:p>
    <w:p w14:paraId="56CFC1F2" w14:textId="77777777" w:rsidR="00840F25" w:rsidRPr="00840F25" w:rsidRDefault="00840F25" w:rsidP="00840F25">
      <w:pPr>
        <w:ind w:left="2160"/>
        <w:jc w:val="both"/>
        <w:rPr>
          <w:rFonts w:ascii="Times New Roman" w:hAnsi="Times New Roman" w:cs="Times New Roman"/>
          <w:b/>
          <w:bCs/>
        </w:rPr>
      </w:pPr>
      <w:r w:rsidRPr="00840F25">
        <w:rPr>
          <w:rFonts w:ascii="Times New Roman" w:hAnsi="Times New Roman" w:cs="Times New Roman"/>
        </w:rPr>
        <w:t>I will turn the call over now to Tamer. Please go ahead.</w:t>
      </w:r>
    </w:p>
    <w:p w14:paraId="7B5039B3" w14:textId="77777777" w:rsidR="00840F25" w:rsidRPr="00840F25" w:rsidRDefault="00840F25" w:rsidP="00840F25">
      <w:pPr>
        <w:ind w:left="2160" w:hanging="2160"/>
        <w:jc w:val="both"/>
        <w:rPr>
          <w:rFonts w:ascii="Times New Roman" w:hAnsi="Times New Roman" w:cs="Times New Roman"/>
        </w:rPr>
      </w:pPr>
      <w:r w:rsidRPr="00840F25">
        <w:rPr>
          <w:rFonts w:ascii="Times New Roman" w:hAnsi="Times New Roman" w:cs="Times New Roman"/>
          <w:b/>
          <w:bCs/>
        </w:rPr>
        <w:t>Tamer Elsayed:</w:t>
      </w:r>
      <w:r w:rsidRPr="00840F25">
        <w:rPr>
          <w:rFonts w:ascii="Times New Roman" w:hAnsi="Times New Roman" w:cs="Times New Roman"/>
          <w:b/>
          <w:bCs/>
        </w:rPr>
        <w:tab/>
      </w:r>
      <w:r w:rsidRPr="00840F25">
        <w:rPr>
          <w:rFonts w:ascii="Times New Roman" w:hAnsi="Times New Roman" w:cs="Times New Roman"/>
        </w:rPr>
        <w:t xml:space="preserve">Thank you. </w:t>
      </w:r>
      <w:proofErr w:type="spellStart"/>
      <w:r w:rsidRPr="00840F25">
        <w:rPr>
          <w:rFonts w:ascii="Times New Roman" w:hAnsi="Times New Roman" w:cs="Times New Roman"/>
        </w:rPr>
        <w:t>Bismillahir</w:t>
      </w:r>
      <w:proofErr w:type="spellEnd"/>
      <w:r w:rsidRPr="00840F25">
        <w:rPr>
          <w:rFonts w:ascii="Times New Roman" w:hAnsi="Times New Roman" w:cs="Times New Roman"/>
        </w:rPr>
        <w:t xml:space="preserve"> Rahmanir Raheem. Good day, everyone, and welcome to Barwa Real Estate Q1 2026 Post-Results Conference Call. I am Tamer Elsayed, Group Chief Financial Officer, and I am pleased to be with you today to discuss our performance for the first quarter and our outlook for the period ahead. Let me begin by thanking QNB Financial Services for hosting today's call on behalf of Barwa. </w:t>
      </w:r>
    </w:p>
    <w:p w14:paraId="32AE7DF4" w14:textId="77777777" w:rsidR="00EB6ADA" w:rsidRDefault="00840F25" w:rsidP="00840F25">
      <w:pPr>
        <w:ind w:left="2160"/>
        <w:jc w:val="both"/>
        <w:rPr>
          <w:rFonts w:ascii="Times New Roman" w:hAnsi="Times New Roman" w:cs="Times New Roman"/>
        </w:rPr>
      </w:pPr>
      <w:r w:rsidRPr="00840F25">
        <w:rPr>
          <w:rFonts w:ascii="Times New Roman" w:hAnsi="Times New Roman" w:cs="Times New Roman"/>
        </w:rPr>
        <w:t xml:space="preserve">Before we proceed, I would like to remind you that today's discussion may include forward-looking statements. These statements are based on current assumptions and </w:t>
      </w:r>
    </w:p>
    <w:p w14:paraId="2FDEC0F7" w14:textId="77777777" w:rsidR="00EB6ADA" w:rsidRDefault="00EB6ADA" w:rsidP="00840F25">
      <w:pPr>
        <w:ind w:left="2160"/>
        <w:jc w:val="both"/>
        <w:rPr>
          <w:rFonts w:ascii="Times New Roman" w:hAnsi="Times New Roman" w:cs="Times New Roman"/>
        </w:rPr>
      </w:pPr>
    </w:p>
    <w:p w14:paraId="378BC688" w14:textId="0F9D811A" w:rsidR="00840F25" w:rsidRPr="00840F25" w:rsidRDefault="00840F25" w:rsidP="00EB6ADA">
      <w:pPr>
        <w:ind w:left="2160"/>
        <w:jc w:val="both"/>
        <w:rPr>
          <w:rFonts w:ascii="Times New Roman" w:hAnsi="Times New Roman" w:cs="Times New Roman"/>
        </w:rPr>
      </w:pPr>
      <w:r w:rsidRPr="00840F25">
        <w:rPr>
          <w:rFonts w:ascii="Times New Roman" w:hAnsi="Times New Roman" w:cs="Times New Roman"/>
        </w:rPr>
        <w:t xml:space="preserve">are subject to risks and uncertainties that could cause actual results to differ materially. Barwa undertakes no obligation to update these statements </w:t>
      </w:r>
      <w:proofErr w:type="gramStart"/>
      <w:r w:rsidRPr="00840F25">
        <w:rPr>
          <w:rFonts w:ascii="Times New Roman" w:hAnsi="Times New Roman" w:cs="Times New Roman"/>
        </w:rPr>
        <w:t>as a result of</w:t>
      </w:r>
      <w:proofErr w:type="gramEnd"/>
      <w:r w:rsidRPr="00840F25">
        <w:rPr>
          <w:rFonts w:ascii="Times New Roman" w:hAnsi="Times New Roman" w:cs="Times New Roman"/>
        </w:rPr>
        <w:t xml:space="preserve"> new information or future events. </w:t>
      </w:r>
    </w:p>
    <w:p w14:paraId="084C2640" w14:textId="77777777" w:rsidR="00840F25" w:rsidRPr="00840F25" w:rsidRDefault="00840F25" w:rsidP="00840F25">
      <w:pPr>
        <w:ind w:left="2160"/>
        <w:jc w:val="both"/>
        <w:rPr>
          <w:rFonts w:ascii="Times New Roman" w:hAnsi="Times New Roman" w:cs="Times New Roman"/>
        </w:rPr>
      </w:pPr>
      <w:r w:rsidRPr="00840F25">
        <w:rPr>
          <w:rFonts w:ascii="Times New Roman" w:hAnsi="Times New Roman" w:cs="Times New Roman"/>
        </w:rPr>
        <w:t xml:space="preserve">We announced our Q1 2026 financial results on April 28, 2026. And both the financial statements and the investor presentations are available on the Investor Relations section of our website. </w:t>
      </w:r>
    </w:p>
    <w:p w14:paraId="6C642CBB" w14:textId="380BFC41" w:rsidR="00840F25" w:rsidRPr="00840F25" w:rsidRDefault="00840F25" w:rsidP="00840F25">
      <w:pPr>
        <w:ind w:left="2160"/>
        <w:jc w:val="both"/>
        <w:rPr>
          <w:rFonts w:ascii="Times New Roman" w:hAnsi="Times New Roman" w:cs="Times New Roman"/>
        </w:rPr>
      </w:pPr>
      <w:r w:rsidRPr="00840F25">
        <w:rPr>
          <w:rFonts w:ascii="Times New Roman" w:hAnsi="Times New Roman" w:cs="Times New Roman"/>
        </w:rPr>
        <w:t xml:space="preserve">For those less familiar with Barwa, we are one of Qatar's leading real estate developers with a large and diversified portfolio </w:t>
      </w:r>
      <w:r w:rsidRPr="00CB2D02">
        <w:rPr>
          <w:rFonts w:ascii="Times New Roman" w:hAnsi="Times New Roman" w:cs="Times New Roman"/>
        </w:rPr>
        <w:t>spanning residential</w:t>
      </w:r>
      <w:r w:rsidRPr="00840F25">
        <w:rPr>
          <w:rFonts w:ascii="Times New Roman" w:hAnsi="Times New Roman" w:cs="Times New Roman"/>
        </w:rPr>
        <w:t xml:space="preserve">, commercial, industrial, and hospitality assets. Our operational portfolio currently covers approximately 5.6 million sqm of built-up area. This includes more than 69,000 residential units and </w:t>
      </w:r>
      <w:proofErr w:type="spellStart"/>
      <w:r w:rsidRPr="00840F25">
        <w:rPr>
          <w:rFonts w:ascii="Times New Roman" w:hAnsi="Times New Roman" w:cs="Times New Roman"/>
        </w:rPr>
        <w:t>labour</w:t>
      </w:r>
      <w:proofErr w:type="spellEnd"/>
      <w:r w:rsidRPr="00840F25">
        <w:rPr>
          <w:rFonts w:ascii="Times New Roman" w:hAnsi="Times New Roman" w:cs="Times New Roman"/>
        </w:rPr>
        <w:t xml:space="preserve"> accommodation rooms, in addition to warehouses, </w:t>
      </w:r>
      <w:r w:rsidRPr="00CB2D02">
        <w:rPr>
          <w:rFonts w:ascii="Times New Roman" w:hAnsi="Times New Roman" w:cs="Times New Roman"/>
        </w:rPr>
        <w:t>retail showrooms, office properties, and hospitality assets. In addition, Barwa maintains a strategic land bank of</w:t>
      </w:r>
      <w:r w:rsidRPr="00840F25">
        <w:rPr>
          <w:rFonts w:ascii="Times New Roman" w:hAnsi="Times New Roman" w:cs="Times New Roman"/>
        </w:rPr>
        <w:t xml:space="preserve"> around 1.9 million sqm, of which approximately 1.8 million sqm </w:t>
      </w:r>
      <w:proofErr w:type="gramStart"/>
      <w:r w:rsidRPr="00840F25">
        <w:rPr>
          <w:rFonts w:ascii="Times New Roman" w:hAnsi="Times New Roman" w:cs="Times New Roman"/>
        </w:rPr>
        <w:t>is located in</w:t>
      </w:r>
      <w:proofErr w:type="gramEnd"/>
      <w:r w:rsidRPr="00840F25">
        <w:rPr>
          <w:rFonts w:ascii="Times New Roman" w:hAnsi="Times New Roman" w:cs="Times New Roman"/>
        </w:rPr>
        <w:t xml:space="preserve"> Qatar. Within this land bank, we directly own around 820,000 sqm, with the remaining balance held under leasehold arrangements. Looking ahead, our strategy is to selectively monetize this land</w:t>
      </w:r>
      <w:r w:rsidR="00CB2D02">
        <w:rPr>
          <w:rFonts w:ascii="Times New Roman" w:hAnsi="Times New Roman" w:cs="Times New Roman"/>
        </w:rPr>
        <w:t xml:space="preserve"> </w:t>
      </w:r>
      <w:r w:rsidRPr="00840F25">
        <w:rPr>
          <w:rFonts w:ascii="Times New Roman" w:hAnsi="Times New Roman" w:cs="Times New Roman"/>
        </w:rPr>
        <w:t xml:space="preserve">bank, either through development or sale, depending on market conditions and value creation opportunities. </w:t>
      </w:r>
    </w:p>
    <w:p w14:paraId="2812CEC4" w14:textId="77777777" w:rsidR="00CB2D02" w:rsidRDefault="00840F25" w:rsidP="00840F25">
      <w:pPr>
        <w:ind w:left="2160"/>
        <w:jc w:val="both"/>
        <w:rPr>
          <w:rFonts w:ascii="Times New Roman" w:hAnsi="Times New Roman" w:cs="Times New Roman"/>
        </w:rPr>
      </w:pPr>
      <w:r w:rsidRPr="00840F25">
        <w:rPr>
          <w:rFonts w:ascii="Times New Roman" w:hAnsi="Times New Roman" w:cs="Times New Roman"/>
        </w:rPr>
        <w:t xml:space="preserve">Turning now to our financial performance for Q1. Operating revenues from rental and service increased to QR 486 million compared to QR 440 million in 2025. Net profit attributable to the equity holders remained stable at QR 240 million, slightly higher than the QR 239 million reported in Q1 2025. </w:t>
      </w:r>
    </w:p>
    <w:p w14:paraId="5A14E6B6" w14:textId="3ED90E9F" w:rsidR="00840F25" w:rsidRPr="00840F25" w:rsidRDefault="00840F25" w:rsidP="00840F25">
      <w:pPr>
        <w:ind w:left="2160"/>
        <w:jc w:val="both"/>
        <w:rPr>
          <w:rFonts w:ascii="Times New Roman" w:hAnsi="Times New Roman" w:cs="Times New Roman"/>
        </w:rPr>
      </w:pPr>
      <w:r w:rsidRPr="00840F25">
        <w:rPr>
          <w:rFonts w:ascii="Times New Roman" w:hAnsi="Times New Roman" w:cs="Times New Roman"/>
        </w:rPr>
        <w:t xml:space="preserve">For the balance sheet, we continue to maintain a strong financial position with net debt of QR 11.7 billion. And a net debt-to-equity ratio of 0.52. Our solid balance sheet, coupled with robust liquidity, provides us with the flexibility to support ongoing operations while pursuing disciplined growth initiatives. In parallel, we are actively working on refinancing selected facilities to further optimize liquidity, extend debt maturities, and enhance our cash flow profile. </w:t>
      </w:r>
    </w:p>
    <w:p w14:paraId="29A1B0DD" w14:textId="7018F3A4" w:rsidR="009B5747" w:rsidRPr="00CB2D02" w:rsidRDefault="00840F25" w:rsidP="00CB2D02">
      <w:pPr>
        <w:ind w:left="2160"/>
        <w:jc w:val="both"/>
        <w:rPr>
          <w:rFonts w:ascii="Times New Roman" w:hAnsi="Times New Roman" w:cs="Times New Roman"/>
          <w:b/>
          <w:bCs/>
        </w:rPr>
      </w:pPr>
      <w:r w:rsidRPr="00840F25">
        <w:rPr>
          <w:rFonts w:ascii="Times New Roman" w:hAnsi="Times New Roman" w:cs="Times New Roman"/>
        </w:rPr>
        <w:t xml:space="preserve">With that, I would like to thank you for your continued interest and support. We are now happy to </w:t>
      </w:r>
      <w:proofErr w:type="gramStart"/>
      <w:r w:rsidRPr="00840F25">
        <w:rPr>
          <w:rFonts w:ascii="Times New Roman" w:hAnsi="Times New Roman" w:cs="Times New Roman"/>
        </w:rPr>
        <w:t>take</w:t>
      </w:r>
      <w:proofErr w:type="gramEnd"/>
      <w:r w:rsidRPr="00840F25">
        <w:rPr>
          <w:rFonts w:ascii="Times New Roman" w:hAnsi="Times New Roman" w:cs="Times New Roman"/>
        </w:rPr>
        <w:t xml:space="preserve"> your questions. And I will hand the call over to the moderator from QNB Financial Services to begin with the question-and-answer session. Thank you.</w:t>
      </w:r>
    </w:p>
    <w:p w14:paraId="6542777E" w14:textId="22B40BF9" w:rsidR="009B5747" w:rsidRPr="00840F25" w:rsidRDefault="009B5747" w:rsidP="009B5747">
      <w:pPr>
        <w:jc w:val="both"/>
        <w:rPr>
          <w:rFonts w:ascii="Times New Roman" w:hAnsi="Times New Roman" w:cs="Times New Roman"/>
          <w:b/>
          <w:bCs/>
        </w:rPr>
      </w:pPr>
      <w:r w:rsidRPr="00840F25">
        <w:rPr>
          <w:rFonts w:ascii="Times New Roman" w:hAnsi="Times New Roman" w:cs="Times New Roman"/>
          <w:b/>
          <w:bCs/>
        </w:rPr>
        <w:t>Shahan Keushgerian:</w:t>
      </w:r>
      <w:r w:rsidRPr="00840F25">
        <w:rPr>
          <w:rFonts w:ascii="Times New Roman" w:hAnsi="Times New Roman" w:cs="Times New Roman"/>
          <w:b/>
          <w:bCs/>
        </w:rPr>
        <w:tab/>
      </w:r>
      <w:r w:rsidRPr="00840F25">
        <w:rPr>
          <w:rFonts w:ascii="Times New Roman" w:hAnsi="Times New Roman" w:cs="Times New Roman"/>
        </w:rPr>
        <w:t>Jani</w:t>
      </w:r>
      <w:r w:rsidR="00CB2D02">
        <w:rPr>
          <w:rFonts w:ascii="Times New Roman" w:hAnsi="Times New Roman" w:cs="Times New Roman"/>
        </w:rPr>
        <w:t>s</w:t>
      </w:r>
      <w:r w:rsidRPr="00840F25">
        <w:rPr>
          <w:rFonts w:ascii="Times New Roman" w:hAnsi="Times New Roman" w:cs="Times New Roman"/>
        </w:rPr>
        <w:t>, we can open it up for Q&amp;A, please.</w:t>
      </w:r>
    </w:p>
    <w:p w14:paraId="067610A1" w14:textId="77777777" w:rsidR="008C1BD2" w:rsidRPr="00840F25" w:rsidRDefault="009B5747" w:rsidP="009B5747">
      <w:pPr>
        <w:ind w:left="2160" w:hanging="2160"/>
        <w:jc w:val="both"/>
        <w:rPr>
          <w:rFonts w:ascii="Times New Roman" w:hAnsi="Times New Roman" w:cs="Times New Roman"/>
        </w:rPr>
      </w:pPr>
      <w:r w:rsidRPr="00840F25">
        <w:rPr>
          <w:rFonts w:ascii="Times New Roman" w:hAnsi="Times New Roman" w:cs="Times New Roman"/>
          <w:b/>
          <w:bCs/>
        </w:rPr>
        <w:t>Operator:</w:t>
      </w:r>
      <w:r w:rsidRPr="00840F25">
        <w:rPr>
          <w:rFonts w:ascii="Times New Roman" w:hAnsi="Times New Roman" w:cs="Times New Roman"/>
          <w:b/>
          <w:bCs/>
        </w:rPr>
        <w:tab/>
      </w:r>
      <w:r w:rsidRPr="00840F25">
        <w:rPr>
          <w:rFonts w:ascii="Times New Roman" w:hAnsi="Times New Roman" w:cs="Times New Roman"/>
        </w:rPr>
        <w:t xml:space="preserve">All right. At this time, I would like to remind everyone </w:t>
      </w:r>
      <w:r w:rsidR="008C1BD2" w:rsidRPr="00840F25">
        <w:rPr>
          <w:rFonts w:ascii="Times New Roman" w:hAnsi="Times New Roman" w:cs="Times New Roman"/>
        </w:rPr>
        <w:t xml:space="preserve">that </w:t>
      </w:r>
      <w:proofErr w:type="gramStart"/>
      <w:r w:rsidRPr="00840F25">
        <w:rPr>
          <w:rFonts w:ascii="Times New Roman" w:hAnsi="Times New Roman" w:cs="Times New Roman"/>
        </w:rPr>
        <w:t>in order to</w:t>
      </w:r>
      <w:proofErr w:type="gramEnd"/>
      <w:r w:rsidRPr="00840F25">
        <w:rPr>
          <w:rFonts w:ascii="Times New Roman" w:hAnsi="Times New Roman" w:cs="Times New Roman"/>
        </w:rPr>
        <w:t xml:space="preserve"> ask questions, press </w:t>
      </w:r>
      <w:proofErr w:type="gramStart"/>
      <w:r w:rsidRPr="00840F25">
        <w:rPr>
          <w:rFonts w:ascii="Times New Roman" w:hAnsi="Times New Roman" w:cs="Times New Roman"/>
        </w:rPr>
        <w:t>star</w:t>
      </w:r>
      <w:proofErr w:type="gramEnd"/>
      <w:r w:rsidRPr="00840F25">
        <w:rPr>
          <w:rFonts w:ascii="Times New Roman" w:hAnsi="Times New Roman" w:cs="Times New Roman"/>
        </w:rPr>
        <w:t xml:space="preserve"> then the number one on your telephone keypad. </w:t>
      </w:r>
    </w:p>
    <w:p w14:paraId="41EF151C" w14:textId="1EAA4DC4" w:rsidR="009B5747" w:rsidRPr="00840F25" w:rsidRDefault="009B5747" w:rsidP="008C1BD2">
      <w:pPr>
        <w:ind w:left="2160"/>
        <w:jc w:val="both"/>
        <w:rPr>
          <w:rFonts w:ascii="Times New Roman" w:hAnsi="Times New Roman" w:cs="Times New Roman"/>
          <w:b/>
          <w:bCs/>
        </w:rPr>
      </w:pPr>
      <w:r w:rsidRPr="00840F25">
        <w:rPr>
          <w:rFonts w:ascii="Times New Roman" w:hAnsi="Times New Roman" w:cs="Times New Roman"/>
        </w:rPr>
        <w:t xml:space="preserve">Your first question </w:t>
      </w:r>
      <w:proofErr w:type="gramStart"/>
      <w:r w:rsidRPr="00840F25">
        <w:rPr>
          <w:rFonts w:ascii="Times New Roman" w:hAnsi="Times New Roman" w:cs="Times New Roman"/>
        </w:rPr>
        <w:t>is coming</w:t>
      </w:r>
      <w:proofErr w:type="gramEnd"/>
      <w:r w:rsidRPr="00840F25">
        <w:rPr>
          <w:rFonts w:ascii="Times New Roman" w:hAnsi="Times New Roman" w:cs="Times New Roman"/>
        </w:rPr>
        <w:t xml:space="preserve"> from the line of </w:t>
      </w:r>
      <w:proofErr w:type="spellStart"/>
      <w:r w:rsidRPr="00840F25">
        <w:rPr>
          <w:rFonts w:ascii="Times New Roman" w:hAnsi="Times New Roman" w:cs="Times New Roman"/>
        </w:rPr>
        <w:t>Ejayan</w:t>
      </w:r>
      <w:proofErr w:type="spellEnd"/>
      <w:r w:rsidRPr="00840F25">
        <w:rPr>
          <w:rFonts w:ascii="Times New Roman" w:hAnsi="Times New Roman" w:cs="Times New Roman"/>
        </w:rPr>
        <w:t xml:space="preserve"> A</w:t>
      </w:r>
      <w:r w:rsidR="008C1BD2" w:rsidRPr="00840F25">
        <w:rPr>
          <w:rFonts w:ascii="Times New Roman" w:hAnsi="Times New Roman" w:cs="Times New Roman"/>
        </w:rPr>
        <w:t>l-</w:t>
      </w:r>
      <w:proofErr w:type="spellStart"/>
      <w:r w:rsidR="008C1BD2" w:rsidRPr="00840F25">
        <w:rPr>
          <w:rFonts w:ascii="Times New Roman" w:hAnsi="Times New Roman" w:cs="Times New Roman"/>
        </w:rPr>
        <w:t>ah</w:t>
      </w:r>
      <w:r w:rsidRPr="00840F25">
        <w:rPr>
          <w:rFonts w:ascii="Times New Roman" w:hAnsi="Times New Roman" w:cs="Times New Roman"/>
        </w:rPr>
        <w:t>babi</w:t>
      </w:r>
      <w:proofErr w:type="spellEnd"/>
      <w:r w:rsidRPr="00840F25">
        <w:rPr>
          <w:rFonts w:ascii="Times New Roman" w:hAnsi="Times New Roman" w:cs="Times New Roman"/>
        </w:rPr>
        <w:t xml:space="preserve"> of </w:t>
      </w:r>
      <w:proofErr w:type="spellStart"/>
      <w:r w:rsidRPr="00840F25">
        <w:rPr>
          <w:rFonts w:ascii="Times New Roman" w:hAnsi="Times New Roman" w:cs="Times New Roman"/>
        </w:rPr>
        <w:t>AlRayan</w:t>
      </w:r>
      <w:proofErr w:type="spellEnd"/>
      <w:r w:rsidRPr="00840F25">
        <w:rPr>
          <w:rFonts w:ascii="Times New Roman" w:hAnsi="Times New Roman" w:cs="Times New Roman"/>
        </w:rPr>
        <w:t xml:space="preserve"> Investment. Please go ahead.</w:t>
      </w:r>
    </w:p>
    <w:p w14:paraId="2F52E00E" w14:textId="77777777" w:rsidR="00EB6ADA" w:rsidRDefault="00EB6ADA" w:rsidP="009B5747">
      <w:pPr>
        <w:ind w:left="2160" w:hanging="2160"/>
        <w:jc w:val="both"/>
        <w:rPr>
          <w:rFonts w:ascii="Times New Roman" w:hAnsi="Times New Roman" w:cs="Times New Roman"/>
          <w:b/>
          <w:bCs/>
        </w:rPr>
      </w:pPr>
    </w:p>
    <w:p w14:paraId="20ED1A39" w14:textId="196A5267" w:rsidR="00CB2D02" w:rsidRDefault="009B5747" w:rsidP="00EB6ADA">
      <w:pPr>
        <w:ind w:left="2160" w:hanging="2160"/>
        <w:jc w:val="both"/>
        <w:rPr>
          <w:rFonts w:ascii="Times New Roman" w:hAnsi="Times New Roman" w:cs="Times New Roman"/>
        </w:rPr>
      </w:pPr>
      <w:proofErr w:type="spellStart"/>
      <w:r w:rsidRPr="00840F25">
        <w:rPr>
          <w:rFonts w:ascii="Times New Roman" w:hAnsi="Times New Roman" w:cs="Times New Roman"/>
          <w:b/>
          <w:bCs/>
        </w:rPr>
        <w:t>Ejayan</w:t>
      </w:r>
      <w:proofErr w:type="spellEnd"/>
      <w:r w:rsidRPr="00840F25">
        <w:rPr>
          <w:rFonts w:ascii="Times New Roman" w:hAnsi="Times New Roman" w:cs="Times New Roman"/>
          <w:b/>
          <w:bCs/>
        </w:rPr>
        <w:t xml:space="preserve"> Al-</w:t>
      </w:r>
      <w:proofErr w:type="spellStart"/>
      <w:r w:rsidRPr="00840F25">
        <w:rPr>
          <w:rFonts w:ascii="Times New Roman" w:hAnsi="Times New Roman" w:cs="Times New Roman"/>
          <w:b/>
          <w:bCs/>
        </w:rPr>
        <w:t>ahbabi</w:t>
      </w:r>
      <w:proofErr w:type="spellEnd"/>
      <w:r w:rsidRPr="00840F25">
        <w:rPr>
          <w:rFonts w:ascii="Times New Roman" w:hAnsi="Times New Roman" w:cs="Times New Roman"/>
          <w:b/>
          <w:bCs/>
        </w:rPr>
        <w:t>:</w:t>
      </w:r>
      <w:r w:rsidRPr="00840F25">
        <w:rPr>
          <w:rFonts w:ascii="Times New Roman" w:hAnsi="Times New Roman" w:cs="Times New Roman"/>
          <w:b/>
          <w:bCs/>
        </w:rPr>
        <w:tab/>
      </w:r>
      <w:r w:rsidRPr="00840F25">
        <w:rPr>
          <w:rFonts w:ascii="Times New Roman" w:hAnsi="Times New Roman" w:cs="Times New Roman"/>
        </w:rPr>
        <w:t xml:space="preserve">Thank you, </w:t>
      </w:r>
      <w:r w:rsidR="008C1BD2" w:rsidRPr="00840F25">
        <w:rPr>
          <w:rFonts w:ascii="Times New Roman" w:hAnsi="Times New Roman" w:cs="Times New Roman"/>
        </w:rPr>
        <w:t>gentlemen</w:t>
      </w:r>
      <w:r w:rsidRPr="00840F25">
        <w:rPr>
          <w:rFonts w:ascii="Times New Roman" w:hAnsi="Times New Roman" w:cs="Times New Roman"/>
        </w:rPr>
        <w:t>, for the presentation, T</w:t>
      </w:r>
      <w:r w:rsidR="008C1BD2" w:rsidRPr="00840F25">
        <w:rPr>
          <w:rFonts w:ascii="Times New Roman" w:hAnsi="Times New Roman" w:cs="Times New Roman"/>
        </w:rPr>
        <w:t>amer</w:t>
      </w:r>
      <w:r w:rsidRPr="00840F25">
        <w:rPr>
          <w:rFonts w:ascii="Times New Roman" w:hAnsi="Times New Roman" w:cs="Times New Roman"/>
        </w:rPr>
        <w:t xml:space="preserve">. I have </w:t>
      </w:r>
      <w:r w:rsidR="008C1BD2" w:rsidRPr="00840F25">
        <w:rPr>
          <w:rFonts w:ascii="Times New Roman" w:hAnsi="Times New Roman" w:cs="Times New Roman"/>
        </w:rPr>
        <w:t>a question</w:t>
      </w:r>
      <w:r w:rsidRPr="00840F25">
        <w:rPr>
          <w:rFonts w:ascii="Times New Roman" w:hAnsi="Times New Roman" w:cs="Times New Roman"/>
        </w:rPr>
        <w:t xml:space="preserve"> </w:t>
      </w:r>
      <w:proofErr w:type="gramStart"/>
      <w:r w:rsidRPr="00840F25">
        <w:rPr>
          <w:rFonts w:ascii="Times New Roman" w:hAnsi="Times New Roman" w:cs="Times New Roman"/>
        </w:rPr>
        <w:t>on</w:t>
      </w:r>
      <w:proofErr w:type="gramEnd"/>
      <w:r w:rsidRPr="00840F25">
        <w:rPr>
          <w:rFonts w:ascii="Times New Roman" w:hAnsi="Times New Roman" w:cs="Times New Roman"/>
        </w:rPr>
        <w:t xml:space="preserve"> the rental. Your rental revenues have improved significantly, 13%. Correct me if I'm wrong. </w:t>
      </w:r>
    </w:p>
    <w:p w14:paraId="6950A327" w14:textId="4A9067DB" w:rsidR="002D2E55" w:rsidRPr="00840F25" w:rsidRDefault="009B5747" w:rsidP="00CB2D02">
      <w:pPr>
        <w:ind w:left="2160"/>
        <w:jc w:val="both"/>
        <w:rPr>
          <w:rFonts w:ascii="Times New Roman" w:hAnsi="Times New Roman" w:cs="Times New Roman"/>
        </w:rPr>
      </w:pPr>
      <w:r w:rsidRPr="00840F25">
        <w:rPr>
          <w:rFonts w:ascii="Times New Roman" w:hAnsi="Times New Roman" w:cs="Times New Roman"/>
        </w:rPr>
        <w:t>Could you tell me the rationale, as in this was increase in your occupancy</w:t>
      </w:r>
      <w:r w:rsidR="002D2E55" w:rsidRPr="00840F25">
        <w:rPr>
          <w:rFonts w:ascii="Times New Roman" w:hAnsi="Times New Roman" w:cs="Times New Roman"/>
        </w:rPr>
        <w:t>,</w:t>
      </w:r>
      <w:r w:rsidRPr="00840F25">
        <w:rPr>
          <w:rFonts w:ascii="Times New Roman" w:hAnsi="Times New Roman" w:cs="Times New Roman"/>
        </w:rPr>
        <w:t xml:space="preserve"> or </w:t>
      </w:r>
      <w:proofErr w:type="gramStart"/>
      <w:r w:rsidRPr="00840F25">
        <w:rPr>
          <w:rFonts w:ascii="Times New Roman" w:hAnsi="Times New Roman" w:cs="Times New Roman"/>
        </w:rPr>
        <w:t>there was</w:t>
      </w:r>
      <w:proofErr w:type="gramEnd"/>
      <w:r w:rsidRPr="00840F25">
        <w:rPr>
          <w:rFonts w:ascii="Times New Roman" w:hAnsi="Times New Roman" w:cs="Times New Roman"/>
        </w:rPr>
        <w:t xml:space="preserve"> some pricing </w:t>
      </w:r>
      <w:proofErr w:type="gramStart"/>
      <w:r w:rsidRPr="00840F25">
        <w:rPr>
          <w:rFonts w:ascii="Times New Roman" w:hAnsi="Times New Roman" w:cs="Times New Roman"/>
        </w:rPr>
        <w:t>changes</w:t>
      </w:r>
      <w:proofErr w:type="gramEnd"/>
      <w:r w:rsidR="002D2E55" w:rsidRPr="00840F25">
        <w:rPr>
          <w:rFonts w:ascii="Times New Roman" w:hAnsi="Times New Roman" w:cs="Times New Roman"/>
        </w:rPr>
        <w:t xml:space="preserve"> </w:t>
      </w:r>
      <w:r w:rsidRPr="00840F25">
        <w:rPr>
          <w:rFonts w:ascii="Times New Roman" w:hAnsi="Times New Roman" w:cs="Times New Roman"/>
        </w:rPr>
        <w:t xml:space="preserve">improvement in pricing that led to this increase? And if it was occupancy, then which projects? </w:t>
      </w:r>
    </w:p>
    <w:p w14:paraId="0C09A213" w14:textId="0F57A778" w:rsidR="009B5747" w:rsidRPr="00840F25" w:rsidRDefault="009B5747" w:rsidP="002D2E55">
      <w:pPr>
        <w:ind w:left="2160"/>
        <w:jc w:val="both"/>
        <w:rPr>
          <w:rFonts w:ascii="Times New Roman" w:hAnsi="Times New Roman" w:cs="Times New Roman"/>
          <w:b/>
          <w:bCs/>
        </w:rPr>
      </w:pPr>
      <w:r w:rsidRPr="00840F25">
        <w:rPr>
          <w:rFonts w:ascii="Times New Roman" w:hAnsi="Times New Roman" w:cs="Times New Roman"/>
        </w:rPr>
        <w:t xml:space="preserve">The second question is regarding the current geopolitical </w:t>
      </w:r>
      <w:r w:rsidR="002D2E55" w:rsidRPr="00840F25">
        <w:rPr>
          <w:rFonts w:ascii="Times New Roman" w:hAnsi="Times New Roman" w:cs="Times New Roman"/>
        </w:rPr>
        <w:t>situation</w:t>
      </w:r>
      <w:r w:rsidRPr="00840F25">
        <w:rPr>
          <w:rFonts w:ascii="Times New Roman" w:hAnsi="Times New Roman" w:cs="Times New Roman"/>
        </w:rPr>
        <w:t>. Have you been in any way impacted positively or negatively by the current situation in the Gulf? Thank you.</w:t>
      </w:r>
    </w:p>
    <w:p w14:paraId="182D6488" w14:textId="7577092F" w:rsidR="00840F25" w:rsidRPr="00840F25" w:rsidRDefault="00840F25" w:rsidP="009B5747">
      <w:pPr>
        <w:ind w:left="2160" w:hanging="2160"/>
        <w:jc w:val="both"/>
        <w:rPr>
          <w:rFonts w:ascii="Times New Roman" w:hAnsi="Times New Roman" w:cs="Times New Roman"/>
        </w:rPr>
      </w:pPr>
      <w:r w:rsidRPr="00840F25">
        <w:rPr>
          <w:rFonts w:ascii="Times New Roman" w:hAnsi="Times New Roman" w:cs="Times New Roman"/>
          <w:b/>
          <w:bCs/>
        </w:rPr>
        <w:t>Unknown Speaker</w:t>
      </w:r>
      <w:r w:rsidR="009B5747" w:rsidRPr="00840F25">
        <w:rPr>
          <w:rFonts w:ascii="Times New Roman" w:hAnsi="Times New Roman" w:cs="Times New Roman"/>
          <w:b/>
          <w:bCs/>
        </w:rPr>
        <w:t>:</w:t>
      </w:r>
      <w:r w:rsidR="009B5747" w:rsidRPr="00840F25">
        <w:rPr>
          <w:rFonts w:ascii="Times New Roman" w:hAnsi="Times New Roman" w:cs="Times New Roman"/>
          <w:b/>
          <w:bCs/>
        </w:rPr>
        <w:tab/>
      </w:r>
      <w:r w:rsidR="009B5747" w:rsidRPr="00840F25">
        <w:rPr>
          <w:rFonts w:ascii="Times New Roman" w:hAnsi="Times New Roman" w:cs="Times New Roman"/>
        </w:rPr>
        <w:t xml:space="preserve">Hi. Regarding the increase in rental income from 2025 to 2026, it's mainly from the increase in occupancy in the two new </w:t>
      </w:r>
      <w:r w:rsidR="002D2E55" w:rsidRPr="00840F25">
        <w:rPr>
          <w:rFonts w:ascii="Times New Roman" w:hAnsi="Times New Roman" w:cs="Times New Roman"/>
        </w:rPr>
        <w:t xml:space="preserve">Al </w:t>
      </w:r>
      <w:r w:rsidR="009B5747" w:rsidRPr="00840F25">
        <w:rPr>
          <w:rFonts w:ascii="Times New Roman" w:hAnsi="Times New Roman" w:cs="Times New Roman"/>
        </w:rPr>
        <w:t>Wak</w:t>
      </w:r>
      <w:r w:rsidR="002D2E55" w:rsidRPr="00840F25">
        <w:rPr>
          <w:rFonts w:ascii="Times New Roman" w:hAnsi="Times New Roman" w:cs="Times New Roman"/>
        </w:rPr>
        <w:t>r</w:t>
      </w:r>
      <w:r w:rsidR="009B5747" w:rsidRPr="00840F25">
        <w:rPr>
          <w:rFonts w:ascii="Times New Roman" w:hAnsi="Times New Roman" w:cs="Times New Roman"/>
        </w:rPr>
        <w:t>a projects, in addition to some increase in occupancy in the Bara</w:t>
      </w:r>
      <w:r w:rsidR="002D2E55" w:rsidRPr="00840F25">
        <w:rPr>
          <w:rFonts w:ascii="Times New Roman" w:hAnsi="Times New Roman" w:cs="Times New Roman"/>
        </w:rPr>
        <w:t>h</w:t>
      </w:r>
      <w:r w:rsidR="009B5747" w:rsidRPr="00840F25">
        <w:rPr>
          <w:rFonts w:ascii="Times New Roman" w:hAnsi="Times New Roman" w:cs="Times New Roman"/>
        </w:rPr>
        <w:t xml:space="preserve">a labor camp. </w:t>
      </w:r>
    </w:p>
    <w:p w14:paraId="689B70A4" w14:textId="65C6D6DA" w:rsidR="009B5747" w:rsidRPr="00840F25" w:rsidRDefault="009B5747" w:rsidP="00840F25">
      <w:pPr>
        <w:ind w:left="2160"/>
        <w:jc w:val="both"/>
        <w:rPr>
          <w:rFonts w:ascii="Times New Roman" w:hAnsi="Times New Roman" w:cs="Times New Roman"/>
          <w:b/>
          <w:bCs/>
        </w:rPr>
      </w:pPr>
      <w:r w:rsidRPr="00840F25">
        <w:rPr>
          <w:rFonts w:ascii="Times New Roman" w:hAnsi="Times New Roman" w:cs="Times New Roman"/>
        </w:rPr>
        <w:t>Okay, as such, the current crisis is still ongoing</w:t>
      </w:r>
      <w:r w:rsidR="002D2E55" w:rsidRPr="00840F25">
        <w:rPr>
          <w:rFonts w:ascii="Times New Roman" w:hAnsi="Times New Roman" w:cs="Times New Roman"/>
        </w:rPr>
        <w:t>,</w:t>
      </w:r>
      <w:r w:rsidRPr="00840F25">
        <w:rPr>
          <w:rFonts w:ascii="Times New Roman" w:hAnsi="Times New Roman" w:cs="Times New Roman"/>
        </w:rPr>
        <w:t xml:space="preserve"> and the situation is quite fluid. As it stands, we haven't experienced any changes in our occupancies. In fact, we have experienced an increase in occupancy, especially in the key properties or the key projects that we are operating </w:t>
      </w:r>
      <w:proofErr w:type="gramStart"/>
      <w:r w:rsidRPr="00840F25">
        <w:rPr>
          <w:rFonts w:ascii="Times New Roman" w:hAnsi="Times New Roman" w:cs="Times New Roman"/>
        </w:rPr>
        <w:t>at the moment</w:t>
      </w:r>
      <w:proofErr w:type="gramEnd"/>
      <w:r w:rsidRPr="00840F25">
        <w:rPr>
          <w:rFonts w:ascii="Times New Roman" w:hAnsi="Times New Roman" w:cs="Times New Roman"/>
        </w:rPr>
        <w:t xml:space="preserve">, which are </w:t>
      </w:r>
      <w:r w:rsidR="006E5D12" w:rsidRPr="00840F25">
        <w:rPr>
          <w:rFonts w:ascii="Times New Roman" w:hAnsi="Times New Roman" w:cs="Times New Roman"/>
        </w:rPr>
        <w:t xml:space="preserve">the </w:t>
      </w:r>
      <w:r w:rsidRPr="00840F25">
        <w:rPr>
          <w:rFonts w:ascii="Times New Roman" w:hAnsi="Times New Roman" w:cs="Times New Roman"/>
        </w:rPr>
        <w:t>Argentine neighborhood</w:t>
      </w:r>
      <w:r w:rsidR="002D2E55" w:rsidRPr="00840F25">
        <w:rPr>
          <w:rFonts w:ascii="Times New Roman" w:hAnsi="Times New Roman" w:cs="Times New Roman"/>
        </w:rPr>
        <w:t xml:space="preserve"> and</w:t>
      </w:r>
      <w:r w:rsidRPr="00840F25">
        <w:rPr>
          <w:rFonts w:ascii="Times New Roman" w:hAnsi="Times New Roman" w:cs="Times New Roman"/>
        </w:rPr>
        <w:t xml:space="preserve"> </w:t>
      </w:r>
      <w:proofErr w:type="spellStart"/>
      <w:r w:rsidRPr="00840F25">
        <w:rPr>
          <w:rFonts w:ascii="Times New Roman" w:hAnsi="Times New Roman" w:cs="Times New Roman"/>
        </w:rPr>
        <w:t>M</w:t>
      </w:r>
      <w:r w:rsidR="002D2E55" w:rsidRPr="00840F25">
        <w:rPr>
          <w:rFonts w:ascii="Times New Roman" w:hAnsi="Times New Roman" w:cs="Times New Roman"/>
        </w:rPr>
        <w:t>a</w:t>
      </w:r>
      <w:r w:rsidRPr="00840F25">
        <w:rPr>
          <w:rFonts w:ascii="Times New Roman" w:hAnsi="Times New Roman" w:cs="Times New Roman"/>
        </w:rPr>
        <w:t>dinatna</w:t>
      </w:r>
      <w:proofErr w:type="spellEnd"/>
      <w:r w:rsidRPr="00840F25">
        <w:rPr>
          <w:rFonts w:ascii="Times New Roman" w:hAnsi="Times New Roman" w:cs="Times New Roman"/>
        </w:rPr>
        <w:t>.</w:t>
      </w:r>
    </w:p>
    <w:p w14:paraId="2E3D3732" w14:textId="77777777" w:rsidR="009B5747" w:rsidRPr="00840F25" w:rsidRDefault="009B5747" w:rsidP="009B5747">
      <w:pPr>
        <w:ind w:left="2160" w:hanging="2160"/>
        <w:jc w:val="both"/>
        <w:rPr>
          <w:rFonts w:ascii="Times New Roman" w:hAnsi="Times New Roman" w:cs="Times New Roman"/>
          <w:b/>
          <w:bCs/>
        </w:rPr>
      </w:pPr>
      <w:proofErr w:type="spellStart"/>
      <w:r w:rsidRPr="00840F25">
        <w:rPr>
          <w:rFonts w:ascii="Times New Roman" w:hAnsi="Times New Roman" w:cs="Times New Roman"/>
          <w:b/>
          <w:bCs/>
        </w:rPr>
        <w:t>Ejayan</w:t>
      </w:r>
      <w:proofErr w:type="spellEnd"/>
      <w:r w:rsidRPr="00840F25">
        <w:rPr>
          <w:rFonts w:ascii="Times New Roman" w:hAnsi="Times New Roman" w:cs="Times New Roman"/>
          <w:b/>
          <w:bCs/>
        </w:rPr>
        <w:t xml:space="preserve"> Al-</w:t>
      </w:r>
      <w:proofErr w:type="spellStart"/>
      <w:r w:rsidRPr="00840F25">
        <w:rPr>
          <w:rFonts w:ascii="Times New Roman" w:hAnsi="Times New Roman" w:cs="Times New Roman"/>
          <w:b/>
          <w:bCs/>
        </w:rPr>
        <w:t>ahbabi</w:t>
      </w:r>
      <w:proofErr w:type="spellEnd"/>
      <w:r w:rsidRPr="00840F25">
        <w:rPr>
          <w:rFonts w:ascii="Times New Roman" w:hAnsi="Times New Roman" w:cs="Times New Roman"/>
          <w:b/>
          <w:bCs/>
        </w:rPr>
        <w:t>:</w:t>
      </w:r>
      <w:r w:rsidRPr="00840F25">
        <w:rPr>
          <w:rFonts w:ascii="Times New Roman" w:hAnsi="Times New Roman" w:cs="Times New Roman"/>
          <w:b/>
          <w:bCs/>
        </w:rPr>
        <w:tab/>
      </w:r>
      <w:r w:rsidRPr="00840F25">
        <w:rPr>
          <w:rFonts w:ascii="Times New Roman" w:hAnsi="Times New Roman" w:cs="Times New Roman"/>
        </w:rPr>
        <w:t>Could you, just to follow up to those questions, could you let us know what the occupancies were and how much increase you have seen?</w:t>
      </w:r>
    </w:p>
    <w:p w14:paraId="7D7B370D" w14:textId="74EEFC19" w:rsidR="009B5747" w:rsidRPr="00840F25" w:rsidRDefault="00CB2D02" w:rsidP="009B5747">
      <w:pPr>
        <w:jc w:val="both"/>
        <w:rPr>
          <w:rFonts w:ascii="Times New Roman" w:hAnsi="Times New Roman" w:cs="Times New Roman"/>
          <w:b/>
          <w:bCs/>
        </w:rPr>
      </w:pPr>
      <w:r w:rsidRPr="00840F25">
        <w:rPr>
          <w:rFonts w:ascii="Times New Roman" w:hAnsi="Times New Roman" w:cs="Times New Roman"/>
          <w:b/>
          <w:bCs/>
        </w:rPr>
        <w:t>Unknown Speaker:</w:t>
      </w:r>
      <w:r w:rsidR="009B5747" w:rsidRPr="00840F25">
        <w:rPr>
          <w:rFonts w:ascii="Times New Roman" w:hAnsi="Times New Roman" w:cs="Times New Roman"/>
          <w:b/>
          <w:bCs/>
        </w:rPr>
        <w:tab/>
      </w:r>
      <w:proofErr w:type="gramStart"/>
      <w:r w:rsidR="009B5747" w:rsidRPr="00840F25">
        <w:rPr>
          <w:rFonts w:ascii="Times New Roman" w:hAnsi="Times New Roman" w:cs="Times New Roman"/>
        </w:rPr>
        <w:t>So</w:t>
      </w:r>
      <w:proofErr w:type="gramEnd"/>
      <w:r w:rsidR="009B5747" w:rsidRPr="00840F25">
        <w:rPr>
          <w:rFonts w:ascii="Times New Roman" w:hAnsi="Times New Roman" w:cs="Times New Roman"/>
        </w:rPr>
        <w:t xml:space="preserve"> the occupancy currently</w:t>
      </w:r>
      <w:r w:rsidR="006E5D12" w:rsidRPr="00840F25">
        <w:rPr>
          <w:rFonts w:ascii="Times New Roman" w:hAnsi="Times New Roman" w:cs="Times New Roman"/>
        </w:rPr>
        <w:t>,</w:t>
      </w:r>
      <w:r w:rsidR="009B5747" w:rsidRPr="00840F25">
        <w:rPr>
          <w:rFonts w:ascii="Times New Roman" w:hAnsi="Times New Roman" w:cs="Times New Roman"/>
        </w:rPr>
        <w:t xml:space="preserve"> as it stands</w:t>
      </w:r>
      <w:r w:rsidR="006E5D12" w:rsidRPr="00840F25">
        <w:rPr>
          <w:rFonts w:ascii="Times New Roman" w:hAnsi="Times New Roman" w:cs="Times New Roman"/>
        </w:rPr>
        <w:t>,</w:t>
      </w:r>
      <w:r w:rsidR="009B5747" w:rsidRPr="00840F25">
        <w:rPr>
          <w:rFonts w:ascii="Times New Roman" w:hAnsi="Times New Roman" w:cs="Times New Roman"/>
        </w:rPr>
        <w:t xml:space="preserve"> is 79% in </w:t>
      </w:r>
      <w:proofErr w:type="spellStart"/>
      <w:r w:rsidR="009B5747" w:rsidRPr="00840F25">
        <w:rPr>
          <w:rFonts w:ascii="Times New Roman" w:hAnsi="Times New Roman" w:cs="Times New Roman"/>
        </w:rPr>
        <w:t>Madinatna</w:t>
      </w:r>
      <w:proofErr w:type="spellEnd"/>
      <w:r w:rsidR="009B5747" w:rsidRPr="00840F25">
        <w:rPr>
          <w:rFonts w:ascii="Times New Roman" w:hAnsi="Times New Roman" w:cs="Times New Roman"/>
        </w:rPr>
        <w:t xml:space="preserve"> and 75% in Argentine.</w:t>
      </w:r>
    </w:p>
    <w:p w14:paraId="73DE8B57" w14:textId="2851533A" w:rsidR="006E5D12" w:rsidRPr="00840F25" w:rsidRDefault="009B5747" w:rsidP="009B5747">
      <w:pPr>
        <w:ind w:left="2160" w:hanging="2160"/>
        <w:jc w:val="both"/>
        <w:rPr>
          <w:rFonts w:ascii="Times New Roman" w:hAnsi="Times New Roman" w:cs="Times New Roman"/>
        </w:rPr>
      </w:pPr>
      <w:proofErr w:type="spellStart"/>
      <w:r w:rsidRPr="00840F25">
        <w:rPr>
          <w:rFonts w:ascii="Times New Roman" w:hAnsi="Times New Roman" w:cs="Times New Roman"/>
          <w:b/>
          <w:bCs/>
        </w:rPr>
        <w:t>Ejayan</w:t>
      </w:r>
      <w:proofErr w:type="spellEnd"/>
      <w:r w:rsidRPr="00840F25">
        <w:rPr>
          <w:rFonts w:ascii="Times New Roman" w:hAnsi="Times New Roman" w:cs="Times New Roman"/>
          <w:b/>
          <w:bCs/>
        </w:rPr>
        <w:t xml:space="preserve"> Al-</w:t>
      </w:r>
      <w:proofErr w:type="spellStart"/>
      <w:r w:rsidRPr="00840F25">
        <w:rPr>
          <w:rFonts w:ascii="Times New Roman" w:hAnsi="Times New Roman" w:cs="Times New Roman"/>
          <w:b/>
          <w:bCs/>
        </w:rPr>
        <w:t>ahbabi</w:t>
      </w:r>
      <w:proofErr w:type="spellEnd"/>
      <w:r w:rsidRPr="00840F25">
        <w:rPr>
          <w:rFonts w:ascii="Times New Roman" w:hAnsi="Times New Roman" w:cs="Times New Roman"/>
          <w:b/>
          <w:bCs/>
        </w:rPr>
        <w:t>:</w:t>
      </w:r>
      <w:r w:rsidRPr="00840F25">
        <w:rPr>
          <w:rFonts w:ascii="Times New Roman" w:hAnsi="Times New Roman" w:cs="Times New Roman"/>
          <w:b/>
          <w:bCs/>
        </w:rPr>
        <w:tab/>
      </w:r>
      <w:r w:rsidRPr="00840F25">
        <w:rPr>
          <w:rFonts w:ascii="Times New Roman" w:hAnsi="Times New Roman" w:cs="Times New Roman"/>
        </w:rPr>
        <w:t>And this was increased from what</w:t>
      </w:r>
      <w:r w:rsidR="00CB2D02">
        <w:rPr>
          <w:rFonts w:ascii="Times New Roman" w:hAnsi="Times New Roman" w:cs="Times New Roman"/>
        </w:rPr>
        <w:t>,</w:t>
      </w:r>
      <w:r w:rsidRPr="00840F25">
        <w:rPr>
          <w:rFonts w:ascii="Times New Roman" w:hAnsi="Times New Roman" w:cs="Times New Roman"/>
        </w:rPr>
        <w:t xml:space="preserve"> last year? </w:t>
      </w:r>
    </w:p>
    <w:p w14:paraId="7AFBEF45" w14:textId="52F2ADF0" w:rsidR="009B5747" w:rsidRPr="00840F25" w:rsidRDefault="006E5D12" w:rsidP="006E5D12">
      <w:pPr>
        <w:ind w:left="2160" w:hanging="2160"/>
        <w:jc w:val="both"/>
        <w:rPr>
          <w:rFonts w:ascii="Times New Roman" w:hAnsi="Times New Roman" w:cs="Times New Roman"/>
          <w:b/>
          <w:bCs/>
        </w:rPr>
      </w:pPr>
      <w:r w:rsidRPr="00840F25">
        <w:rPr>
          <w:rFonts w:ascii="Times New Roman" w:hAnsi="Times New Roman" w:cs="Times New Roman"/>
          <w:b/>
          <w:bCs/>
        </w:rPr>
        <w:t>Unknown Speaker</w:t>
      </w:r>
      <w:proofErr w:type="gramStart"/>
      <w:r w:rsidRPr="00840F25">
        <w:rPr>
          <w:rFonts w:ascii="Times New Roman" w:hAnsi="Times New Roman" w:cs="Times New Roman"/>
          <w:b/>
          <w:bCs/>
        </w:rPr>
        <w:t xml:space="preserve">: </w:t>
      </w:r>
      <w:r w:rsidRPr="00840F25">
        <w:rPr>
          <w:rFonts w:ascii="Times New Roman" w:hAnsi="Times New Roman" w:cs="Times New Roman"/>
          <w:b/>
          <w:bCs/>
        </w:rPr>
        <w:tab/>
      </w:r>
      <w:r w:rsidR="009B5747" w:rsidRPr="00840F25">
        <w:rPr>
          <w:rFonts w:ascii="Times New Roman" w:hAnsi="Times New Roman" w:cs="Times New Roman"/>
        </w:rPr>
        <w:t>Last</w:t>
      </w:r>
      <w:proofErr w:type="gramEnd"/>
      <w:r w:rsidR="009B5747" w:rsidRPr="00840F25">
        <w:rPr>
          <w:rFonts w:ascii="Times New Roman" w:hAnsi="Times New Roman" w:cs="Times New Roman"/>
        </w:rPr>
        <w:t xml:space="preserve"> quarter</w:t>
      </w:r>
      <w:r w:rsidR="00D2775E" w:rsidRPr="00840F25">
        <w:rPr>
          <w:rFonts w:ascii="Times New Roman" w:hAnsi="Times New Roman" w:cs="Times New Roman"/>
        </w:rPr>
        <w:t>,</w:t>
      </w:r>
      <w:r w:rsidR="009B5747" w:rsidRPr="00840F25">
        <w:rPr>
          <w:rFonts w:ascii="Times New Roman" w:hAnsi="Times New Roman" w:cs="Times New Roman"/>
        </w:rPr>
        <w:t xml:space="preserve"> it was around 72%, if I recollect correctly, on </w:t>
      </w:r>
      <w:proofErr w:type="spellStart"/>
      <w:r w:rsidR="009B5747" w:rsidRPr="00840F25">
        <w:rPr>
          <w:rFonts w:ascii="Times New Roman" w:hAnsi="Times New Roman" w:cs="Times New Roman"/>
        </w:rPr>
        <w:t>Madinata</w:t>
      </w:r>
      <w:proofErr w:type="spellEnd"/>
      <w:r w:rsidR="009B5747" w:rsidRPr="00840F25">
        <w:rPr>
          <w:rFonts w:ascii="Times New Roman" w:hAnsi="Times New Roman" w:cs="Times New Roman"/>
        </w:rPr>
        <w:t>. And the similar</w:t>
      </w:r>
      <w:r w:rsidRPr="00840F25">
        <w:rPr>
          <w:rFonts w:ascii="Times New Roman" w:hAnsi="Times New Roman" w:cs="Times New Roman"/>
        </w:rPr>
        <w:t>,</w:t>
      </w:r>
      <w:r w:rsidR="009B5747" w:rsidRPr="00840F25">
        <w:rPr>
          <w:rFonts w:ascii="Times New Roman" w:hAnsi="Times New Roman" w:cs="Times New Roman"/>
        </w:rPr>
        <w:t xml:space="preserve"> it goes about 67 to 68% in the Argentin</w:t>
      </w:r>
      <w:r w:rsidRPr="00840F25">
        <w:rPr>
          <w:rFonts w:ascii="Times New Roman" w:hAnsi="Times New Roman" w:cs="Times New Roman"/>
        </w:rPr>
        <w:t>e Neighborhood</w:t>
      </w:r>
      <w:r w:rsidR="009B5747" w:rsidRPr="00840F25">
        <w:rPr>
          <w:rFonts w:ascii="Times New Roman" w:hAnsi="Times New Roman" w:cs="Times New Roman"/>
        </w:rPr>
        <w:t>.</w:t>
      </w:r>
    </w:p>
    <w:p w14:paraId="2E172C85" w14:textId="18FE559D" w:rsidR="009B5747" w:rsidRPr="00840F25" w:rsidRDefault="00CB2D02" w:rsidP="009B5747">
      <w:pPr>
        <w:ind w:left="2160" w:hanging="2160"/>
        <w:jc w:val="both"/>
        <w:rPr>
          <w:rFonts w:ascii="Times New Roman" w:hAnsi="Times New Roman" w:cs="Times New Roman"/>
          <w:b/>
          <w:bCs/>
        </w:rPr>
      </w:pPr>
      <w:r w:rsidRPr="00840F25">
        <w:rPr>
          <w:rFonts w:ascii="Times New Roman" w:hAnsi="Times New Roman" w:cs="Times New Roman"/>
          <w:b/>
          <w:bCs/>
        </w:rPr>
        <w:t>Unknown Speaker:</w:t>
      </w:r>
      <w:r w:rsidR="009B5747" w:rsidRPr="00840F25">
        <w:rPr>
          <w:rFonts w:ascii="Times New Roman" w:hAnsi="Times New Roman" w:cs="Times New Roman"/>
          <w:b/>
          <w:bCs/>
        </w:rPr>
        <w:tab/>
      </w:r>
      <w:proofErr w:type="gramStart"/>
      <w:r w:rsidR="009B5747" w:rsidRPr="00840F25">
        <w:rPr>
          <w:rFonts w:ascii="Times New Roman" w:hAnsi="Times New Roman" w:cs="Times New Roman"/>
        </w:rPr>
        <w:t>So</w:t>
      </w:r>
      <w:proofErr w:type="gramEnd"/>
      <w:r w:rsidR="009B5747" w:rsidRPr="00840F25">
        <w:rPr>
          <w:rFonts w:ascii="Times New Roman" w:hAnsi="Times New Roman" w:cs="Times New Roman"/>
        </w:rPr>
        <w:t xml:space="preserve"> we didn't experience any sudden drop in any of our properties. It's not like what Dubai has experienced in terms of expats leaving suddenly and leaving their properties and terminating their rental contracts. So far, there's no such thing as this experience by Barwa or its assets.</w:t>
      </w:r>
    </w:p>
    <w:p w14:paraId="4A13A6EF" w14:textId="637B09C6" w:rsidR="009B5747" w:rsidRPr="00840F25" w:rsidRDefault="009B5747" w:rsidP="009B5747">
      <w:pPr>
        <w:ind w:left="2160" w:hanging="2160"/>
        <w:jc w:val="both"/>
        <w:rPr>
          <w:rFonts w:ascii="Times New Roman" w:hAnsi="Times New Roman" w:cs="Times New Roman"/>
          <w:b/>
          <w:bCs/>
        </w:rPr>
      </w:pPr>
      <w:proofErr w:type="spellStart"/>
      <w:r w:rsidRPr="00840F25">
        <w:rPr>
          <w:rFonts w:ascii="Times New Roman" w:hAnsi="Times New Roman" w:cs="Times New Roman"/>
          <w:b/>
          <w:bCs/>
        </w:rPr>
        <w:t>Ejayan</w:t>
      </w:r>
      <w:proofErr w:type="spellEnd"/>
      <w:r w:rsidRPr="00840F25">
        <w:rPr>
          <w:rFonts w:ascii="Times New Roman" w:hAnsi="Times New Roman" w:cs="Times New Roman"/>
          <w:b/>
          <w:bCs/>
        </w:rPr>
        <w:t xml:space="preserve"> Al-</w:t>
      </w:r>
      <w:proofErr w:type="spellStart"/>
      <w:r w:rsidRPr="00840F25">
        <w:rPr>
          <w:rFonts w:ascii="Times New Roman" w:hAnsi="Times New Roman" w:cs="Times New Roman"/>
          <w:b/>
          <w:bCs/>
        </w:rPr>
        <w:t>ahbabi</w:t>
      </w:r>
      <w:proofErr w:type="spellEnd"/>
      <w:r w:rsidRPr="00840F25">
        <w:rPr>
          <w:rFonts w:ascii="Times New Roman" w:hAnsi="Times New Roman" w:cs="Times New Roman"/>
          <w:b/>
          <w:bCs/>
        </w:rPr>
        <w:t>:</w:t>
      </w:r>
      <w:r w:rsidRPr="00840F25">
        <w:rPr>
          <w:rFonts w:ascii="Times New Roman" w:hAnsi="Times New Roman" w:cs="Times New Roman"/>
          <w:b/>
          <w:bCs/>
        </w:rPr>
        <w:tab/>
      </w:r>
      <w:r w:rsidRPr="00840F25">
        <w:rPr>
          <w:rFonts w:ascii="Times New Roman" w:hAnsi="Times New Roman" w:cs="Times New Roman"/>
        </w:rPr>
        <w:t>One last question. You also have commercial</w:t>
      </w:r>
      <w:r w:rsidR="00CB2D02">
        <w:rPr>
          <w:rFonts w:ascii="Times New Roman" w:hAnsi="Times New Roman" w:cs="Times New Roman"/>
        </w:rPr>
        <w:t xml:space="preserve"> </w:t>
      </w:r>
      <w:proofErr w:type="gramStart"/>
      <w:r w:rsidRPr="00840F25">
        <w:rPr>
          <w:rFonts w:ascii="Times New Roman" w:hAnsi="Times New Roman" w:cs="Times New Roman"/>
        </w:rPr>
        <w:t>avenue</w:t>
      </w:r>
      <w:proofErr w:type="gramEnd"/>
      <w:r w:rsidR="00CB2D02">
        <w:rPr>
          <w:rFonts w:ascii="Times New Roman" w:hAnsi="Times New Roman" w:cs="Times New Roman"/>
        </w:rPr>
        <w:t>,</w:t>
      </w:r>
      <w:r w:rsidRPr="00840F25">
        <w:rPr>
          <w:rFonts w:ascii="Times New Roman" w:hAnsi="Times New Roman" w:cs="Times New Roman"/>
        </w:rPr>
        <w:t xml:space="preserve"> commercial properties. Have you seen any demand by your tenants </w:t>
      </w:r>
      <w:proofErr w:type="gramStart"/>
      <w:r w:rsidRPr="00840F25">
        <w:rPr>
          <w:rFonts w:ascii="Times New Roman" w:hAnsi="Times New Roman" w:cs="Times New Roman"/>
        </w:rPr>
        <w:t>on</w:t>
      </w:r>
      <w:proofErr w:type="gramEnd"/>
      <w:r w:rsidRPr="00840F25">
        <w:rPr>
          <w:rFonts w:ascii="Times New Roman" w:hAnsi="Times New Roman" w:cs="Times New Roman"/>
        </w:rPr>
        <w:t xml:space="preserve"> some benefit or some leeway in the rents, just like in COVID times, the tenants were asking for some help with their rental income</w:t>
      </w:r>
      <w:r w:rsidR="006E5D12" w:rsidRPr="00840F25">
        <w:rPr>
          <w:rFonts w:ascii="Times New Roman" w:hAnsi="Times New Roman" w:cs="Times New Roman"/>
        </w:rPr>
        <w:t>?</w:t>
      </w:r>
      <w:r w:rsidRPr="00840F25">
        <w:rPr>
          <w:rFonts w:ascii="Times New Roman" w:hAnsi="Times New Roman" w:cs="Times New Roman"/>
        </w:rPr>
        <w:t xml:space="preserve"> Have you seen something like that?</w:t>
      </w:r>
    </w:p>
    <w:p w14:paraId="6EF7F6A3" w14:textId="75E98793" w:rsidR="009B5747" w:rsidRPr="00840F25" w:rsidRDefault="00CB2D02" w:rsidP="009B5747">
      <w:pPr>
        <w:jc w:val="both"/>
        <w:rPr>
          <w:rFonts w:ascii="Times New Roman" w:hAnsi="Times New Roman" w:cs="Times New Roman"/>
          <w:b/>
          <w:bCs/>
        </w:rPr>
      </w:pPr>
      <w:r w:rsidRPr="00840F25">
        <w:rPr>
          <w:rFonts w:ascii="Times New Roman" w:hAnsi="Times New Roman" w:cs="Times New Roman"/>
          <w:b/>
          <w:bCs/>
        </w:rPr>
        <w:t>Unknown Speaker:</w:t>
      </w:r>
      <w:r w:rsidR="009B5747" w:rsidRPr="00840F25">
        <w:rPr>
          <w:rFonts w:ascii="Times New Roman" w:hAnsi="Times New Roman" w:cs="Times New Roman"/>
          <w:b/>
          <w:bCs/>
        </w:rPr>
        <w:tab/>
      </w:r>
      <w:r w:rsidR="009B5747" w:rsidRPr="00840F25">
        <w:rPr>
          <w:rFonts w:ascii="Times New Roman" w:hAnsi="Times New Roman" w:cs="Times New Roman"/>
        </w:rPr>
        <w:t xml:space="preserve">I'm sorry, which assets </w:t>
      </w:r>
      <w:proofErr w:type="gramStart"/>
      <w:r w:rsidR="009B5747" w:rsidRPr="00840F25">
        <w:rPr>
          <w:rFonts w:ascii="Times New Roman" w:hAnsi="Times New Roman" w:cs="Times New Roman"/>
        </w:rPr>
        <w:t>is it</w:t>
      </w:r>
      <w:proofErr w:type="gramEnd"/>
      <w:r w:rsidR="006E5D12" w:rsidRPr="00840F25">
        <w:rPr>
          <w:rFonts w:ascii="Times New Roman" w:hAnsi="Times New Roman" w:cs="Times New Roman"/>
        </w:rPr>
        <w:t xml:space="preserve"> </w:t>
      </w:r>
      <w:proofErr w:type="gramStart"/>
      <w:r w:rsidR="006E5D12" w:rsidRPr="00840F25">
        <w:rPr>
          <w:rFonts w:ascii="Times New Roman" w:hAnsi="Times New Roman" w:cs="Times New Roman"/>
        </w:rPr>
        <w:t>y</w:t>
      </w:r>
      <w:r w:rsidR="009B5747" w:rsidRPr="00840F25">
        <w:rPr>
          <w:rFonts w:ascii="Times New Roman" w:hAnsi="Times New Roman" w:cs="Times New Roman"/>
        </w:rPr>
        <w:t>ou're</w:t>
      </w:r>
      <w:proofErr w:type="gramEnd"/>
      <w:r w:rsidR="009B5747" w:rsidRPr="00840F25">
        <w:rPr>
          <w:rFonts w:ascii="Times New Roman" w:hAnsi="Times New Roman" w:cs="Times New Roman"/>
        </w:rPr>
        <w:t xml:space="preserve"> referring to</w:t>
      </w:r>
      <w:r w:rsidR="006E5D12" w:rsidRPr="00840F25">
        <w:rPr>
          <w:rFonts w:ascii="Times New Roman" w:hAnsi="Times New Roman" w:cs="Times New Roman"/>
        </w:rPr>
        <w:t>?</w:t>
      </w:r>
    </w:p>
    <w:p w14:paraId="39BDC6EC" w14:textId="77777777" w:rsidR="009B5747" w:rsidRPr="00840F25" w:rsidRDefault="009B5747" w:rsidP="009B5747">
      <w:pPr>
        <w:jc w:val="both"/>
        <w:rPr>
          <w:rFonts w:ascii="Times New Roman" w:hAnsi="Times New Roman" w:cs="Times New Roman"/>
          <w:b/>
          <w:bCs/>
        </w:rPr>
      </w:pPr>
      <w:proofErr w:type="spellStart"/>
      <w:r w:rsidRPr="00840F25">
        <w:rPr>
          <w:rFonts w:ascii="Times New Roman" w:hAnsi="Times New Roman" w:cs="Times New Roman"/>
          <w:b/>
          <w:bCs/>
        </w:rPr>
        <w:t>Ejayan</w:t>
      </w:r>
      <w:proofErr w:type="spellEnd"/>
      <w:r w:rsidRPr="00840F25">
        <w:rPr>
          <w:rFonts w:ascii="Times New Roman" w:hAnsi="Times New Roman" w:cs="Times New Roman"/>
          <w:b/>
          <w:bCs/>
        </w:rPr>
        <w:t xml:space="preserve"> Al-</w:t>
      </w:r>
      <w:proofErr w:type="spellStart"/>
      <w:r w:rsidRPr="00840F25">
        <w:rPr>
          <w:rFonts w:ascii="Times New Roman" w:hAnsi="Times New Roman" w:cs="Times New Roman"/>
          <w:b/>
          <w:bCs/>
        </w:rPr>
        <w:t>ahbabi</w:t>
      </w:r>
      <w:proofErr w:type="spellEnd"/>
      <w:r w:rsidRPr="00840F25">
        <w:rPr>
          <w:rFonts w:ascii="Times New Roman" w:hAnsi="Times New Roman" w:cs="Times New Roman"/>
          <w:b/>
          <w:bCs/>
        </w:rPr>
        <w:t>:</w:t>
      </w:r>
      <w:r w:rsidRPr="00840F25">
        <w:rPr>
          <w:rFonts w:ascii="Times New Roman" w:hAnsi="Times New Roman" w:cs="Times New Roman"/>
          <w:b/>
          <w:bCs/>
        </w:rPr>
        <w:tab/>
      </w:r>
      <w:r w:rsidRPr="00840F25">
        <w:rPr>
          <w:rFonts w:ascii="Times New Roman" w:hAnsi="Times New Roman" w:cs="Times New Roman"/>
        </w:rPr>
        <w:t>Commercial properties.</w:t>
      </w:r>
    </w:p>
    <w:p w14:paraId="456EBCB9" w14:textId="77777777" w:rsidR="00EB6ADA" w:rsidRDefault="00EB6ADA" w:rsidP="009B5747">
      <w:pPr>
        <w:ind w:left="2160" w:hanging="2160"/>
        <w:jc w:val="both"/>
        <w:rPr>
          <w:rFonts w:ascii="Times New Roman" w:hAnsi="Times New Roman" w:cs="Times New Roman"/>
          <w:b/>
          <w:bCs/>
        </w:rPr>
      </w:pPr>
    </w:p>
    <w:p w14:paraId="0F529D6B" w14:textId="444AD0CF" w:rsidR="00C628D7" w:rsidRDefault="00CB2D02" w:rsidP="00EB6ADA">
      <w:pPr>
        <w:ind w:left="2160" w:hanging="2160"/>
        <w:jc w:val="both"/>
        <w:rPr>
          <w:rFonts w:ascii="Times New Roman" w:hAnsi="Times New Roman" w:cs="Times New Roman"/>
        </w:rPr>
      </w:pPr>
      <w:r w:rsidRPr="00840F25">
        <w:rPr>
          <w:rFonts w:ascii="Times New Roman" w:hAnsi="Times New Roman" w:cs="Times New Roman"/>
          <w:b/>
          <w:bCs/>
        </w:rPr>
        <w:t>Unknown Speaker:</w:t>
      </w:r>
      <w:r w:rsidR="009B5747" w:rsidRPr="00840F25">
        <w:rPr>
          <w:rFonts w:ascii="Times New Roman" w:hAnsi="Times New Roman" w:cs="Times New Roman"/>
          <w:b/>
          <w:bCs/>
        </w:rPr>
        <w:tab/>
      </w:r>
      <w:r w:rsidR="009B5747" w:rsidRPr="00840F25">
        <w:rPr>
          <w:rFonts w:ascii="Times New Roman" w:hAnsi="Times New Roman" w:cs="Times New Roman"/>
        </w:rPr>
        <w:t xml:space="preserve">Commercial properties, in general, no such changes basically. </w:t>
      </w:r>
      <w:proofErr w:type="gramStart"/>
      <w:r w:rsidR="009B5747" w:rsidRPr="00840F25">
        <w:rPr>
          <w:rFonts w:ascii="Times New Roman" w:hAnsi="Times New Roman" w:cs="Times New Roman"/>
        </w:rPr>
        <w:t>So</w:t>
      </w:r>
      <w:proofErr w:type="gramEnd"/>
      <w:r w:rsidR="009B5747" w:rsidRPr="00840F25">
        <w:rPr>
          <w:rFonts w:ascii="Times New Roman" w:hAnsi="Times New Roman" w:cs="Times New Roman"/>
        </w:rPr>
        <w:t xml:space="preserve"> as you know, there is usually a latency in property sector to respond to an economic shock, a systemic shock of such magnitude. It's still not</w:t>
      </w:r>
      <w:r w:rsidR="006E5D12" w:rsidRPr="00840F25">
        <w:rPr>
          <w:rFonts w:ascii="Times New Roman" w:hAnsi="Times New Roman" w:cs="Times New Roman"/>
        </w:rPr>
        <w:t xml:space="preserve">… </w:t>
      </w:r>
      <w:r w:rsidR="009B5747" w:rsidRPr="00840F25">
        <w:rPr>
          <w:rFonts w:ascii="Times New Roman" w:hAnsi="Times New Roman" w:cs="Times New Roman"/>
        </w:rPr>
        <w:t xml:space="preserve">no one has an assurance or a clearance on how this crisis is going to impact the economy overall. </w:t>
      </w:r>
    </w:p>
    <w:p w14:paraId="40852161" w14:textId="554D3E0F" w:rsidR="009B5747" w:rsidRPr="00840F25" w:rsidRDefault="009B5747" w:rsidP="00C628D7">
      <w:pPr>
        <w:ind w:left="2160"/>
        <w:jc w:val="both"/>
        <w:rPr>
          <w:rFonts w:ascii="Times New Roman" w:hAnsi="Times New Roman" w:cs="Times New Roman"/>
          <w:b/>
          <w:bCs/>
        </w:rPr>
      </w:pPr>
      <w:r w:rsidRPr="00840F25">
        <w:rPr>
          <w:rFonts w:ascii="Times New Roman" w:hAnsi="Times New Roman" w:cs="Times New Roman"/>
        </w:rPr>
        <w:t>As you know, we're just monitoring the current situation, but in terms of experiencing any drops in occupancies, whether commercial or residential, we haven't.</w:t>
      </w:r>
    </w:p>
    <w:p w14:paraId="4E5E5151" w14:textId="77777777" w:rsidR="009B5747" w:rsidRPr="00840F25" w:rsidRDefault="009B5747" w:rsidP="009B5747">
      <w:pPr>
        <w:jc w:val="both"/>
        <w:rPr>
          <w:rFonts w:ascii="Times New Roman" w:hAnsi="Times New Roman" w:cs="Times New Roman"/>
          <w:b/>
          <w:bCs/>
        </w:rPr>
      </w:pPr>
      <w:proofErr w:type="spellStart"/>
      <w:r w:rsidRPr="00840F25">
        <w:rPr>
          <w:rFonts w:ascii="Times New Roman" w:hAnsi="Times New Roman" w:cs="Times New Roman"/>
          <w:b/>
          <w:bCs/>
        </w:rPr>
        <w:t>Ejayan</w:t>
      </w:r>
      <w:proofErr w:type="spellEnd"/>
      <w:r w:rsidRPr="00840F25">
        <w:rPr>
          <w:rFonts w:ascii="Times New Roman" w:hAnsi="Times New Roman" w:cs="Times New Roman"/>
          <w:b/>
          <w:bCs/>
        </w:rPr>
        <w:t xml:space="preserve"> Al-</w:t>
      </w:r>
      <w:proofErr w:type="spellStart"/>
      <w:r w:rsidRPr="00840F25">
        <w:rPr>
          <w:rFonts w:ascii="Times New Roman" w:hAnsi="Times New Roman" w:cs="Times New Roman"/>
          <w:b/>
          <w:bCs/>
        </w:rPr>
        <w:t>ahbabi</w:t>
      </w:r>
      <w:proofErr w:type="spellEnd"/>
      <w:r w:rsidRPr="00840F25">
        <w:rPr>
          <w:rFonts w:ascii="Times New Roman" w:hAnsi="Times New Roman" w:cs="Times New Roman"/>
          <w:b/>
          <w:bCs/>
        </w:rPr>
        <w:t>:</w:t>
      </w:r>
      <w:r w:rsidRPr="00840F25">
        <w:rPr>
          <w:rFonts w:ascii="Times New Roman" w:hAnsi="Times New Roman" w:cs="Times New Roman"/>
          <w:b/>
          <w:bCs/>
        </w:rPr>
        <w:tab/>
      </w:r>
      <w:r w:rsidRPr="00840F25">
        <w:rPr>
          <w:rFonts w:ascii="Times New Roman" w:hAnsi="Times New Roman" w:cs="Times New Roman"/>
        </w:rPr>
        <w:t>Sounds good. Thank you.</w:t>
      </w:r>
    </w:p>
    <w:p w14:paraId="13626A6B" w14:textId="71941770" w:rsidR="009B5747" w:rsidRPr="00840F25" w:rsidRDefault="009B5747" w:rsidP="009B5747">
      <w:pPr>
        <w:ind w:left="2160" w:hanging="2160"/>
        <w:jc w:val="both"/>
        <w:rPr>
          <w:rFonts w:ascii="Times New Roman" w:hAnsi="Times New Roman" w:cs="Times New Roman"/>
          <w:b/>
          <w:bCs/>
        </w:rPr>
      </w:pPr>
      <w:r w:rsidRPr="00840F25">
        <w:rPr>
          <w:rFonts w:ascii="Times New Roman" w:hAnsi="Times New Roman" w:cs="Times New Roman"/>
          <w:b/>
          <w:bCs/>
        </w:rPr>
        <w:t>Operator:</w:t>
      </w:r>
      <w:r w:rsidRPr="00840F25">
        <w:rPr>
          <w:rFonts w:ascii="Times New Roman" w:hAnsi="Times New Roman" w:cs="Times New Roman"/>
          <w:b/>
          <w:bCs/>
        </w:rPr>
        <w:tab/>
      </w:r>
      <w:r w:rsidRPr="00840F25">
        <w:rPr>
          <w:rFonts w:ascii="Times New Roman" w:hAnsi="Times New Roman" w:cs="Times New Roman"/>
        </w:rPr>
        <w:t xml:space="preserve">There's no question in </w:t>
      </w:r>
      <w:r w:rsidR="006E5D12" w:rsidRPr="00840F25">
        <w:rPr>
          <w:rFonts w:ascii="Times New Roman" w:hAnsi="Times New Roman" w:cs="Times New Roman"/>
        </w:rPr>
        <w:t xml:space="preserve">the </w:t>
      </w:r>
      <w:r w:rsidRPr="00840F25">
        <w:rPr>
          <w:rFonts w:ascii="Times New Roman" w:hAnsi="Times New Roman" w:cs="Times New Roman"/>
        </w:rPr>
        <w:t xml:space="preserve">queue </w:t>
      </w:r>
      <w:proofErr w:type="gramStart"/>
      <w:r w:rsidRPr="00840F25">
        <w:rPr>
          <w:rFonts w:ascii="Times New Roman" w:hAnsi="Times New Roman" w:cs="Times New Roman"/>
        </w:rPr>
        <w:t>at this time</w:t>
      </w:r>
      <w:proofErr w:type="gramEnd"/>
      <w:r w:rsidRPr="00840F25">
        <w:rPr>
          <w:rFonts w:ascii="Times New Roman" w:hAnsi="Times New Roman" w:cs="Times New Roman"/>
        </w:rPr>
        <w:t>, and that concludes our Q&amp;A session. I will now turn the conference back over to Sha</w:t>
      </w:r>
      <w:r w:rsidR="006E5D12" w:rsidRPr="00840F25">
        <w:rPr>
          <w:rFonts w:ascii="Times New Roman" w:hAnsi="Times New Roman" w:cs="Times New Roman"/>
        </w:rPr>
        <w:t>han</w:t>
      </w:r>
      <w:r w:rsidRPr="00840F25">
        <w:rPr>
          <w:rFonts w:ascii="Times New Roman" w:hAnsi="Times New Roman" w:cs="Times New Roman"/>
        </w:rPr>
        <w:t xml:space="preserve"> for closing remarks.</w:t>
      </w:r>
    </w:p>
    <w:p w14:paraId="4199441E" w14:textId="77777777" w:rsidR="009B5747" w:rsidRPr="00840F25" w:rsidRDefault="009B5747" w:rsidP="009B5747">
      <w:pPr>
        <w:ind w:left="2160" w:hanging="2160"/>
        <w:jc w:val="both"/>
        <w:rPr>
          <w:rFonts w:ascii="Times New Roman" w:hAnsi="Times New Roman" w:cs="Times New Roman"/>
          <w:b/>
          <w:bCs/>
        </w:rPr>
      </w:pPr>
      <w:r w:rsidRPr="00840F25">
        <w:rPr>
          <w:rFonts w:ascii="Times New Roman" w:hAnsi="Times New Roman" w:cs="Times New Roman"/>
          <w:b/>
          <w:bCs/>
        </w:rPr>
        <w:t>Shahan Keushgerian:</w:t>
      </w:r>
      <w:r w:rsidRPr="00840F25">
        <w:rPr>
          <w:rFonts w:ascii="Times New Roman" w:hAnsi="Times New Roman" w:cs="Times New Roman"/>
          <w:b/>
          <w:bCs/>
        </w:rPr>
        <w:tab/>
      </w:r>
      <w:r w:rsidRPr="00840F25">
        <w:rPr>
          <w:rFonts w:ascii="Times New Roman" w:hAnsi="Times New Roman" w:cs="Times New Roman"/>
        </w:rPr>
        <w:t>Okay. Thank you, everyone, for joining the call, and I want to thank management for giving us an update on the first quarter, and we will pick this up again in the second quarter. Thank you.</w:t>
      </w:r>
    </w:p>
    <w:p w14:paraId="2FD7040C" w14:textId="77777777" w:rsidR="009B5747" w:rsidRPr="00840F25" w:rsidRDefault="009B5747" w:rsidP="009B5747">
      <w:pPr>
        <w:ind w:left="2160" w:hanging="2160"/>
        <w:jc w:val="both"/>
        <w:rPr>
          <w:rFonts w:ascii="Times New Roman" w:hAnsi="Times New Roman" w:cs="Times New Roman"/>
          <w:b/>
          <w:bCs/>
        </w:rPr>
      </w:pPr>
      <w:r w:rsidRPr="00840F25">
        <w:rPr>
          <w:rFonts w:ascii="Times New Roman" w:hAnsi="Times New Roman" w:cs="Times New Roman"/>
          <w:b/>
          <w:bCs/>
        </w:rPr>
        <w:t>Operator:</w:t>
      </w:r>
      <w:r w:rsidRPr="00840F25">
        <w:rPr>
          <w:rFonts w:ascii="Times New Roman" w:hAnsi="Times New Roman" w:cs="Times New Roman"/>
          <w:b/>
          <w:bCs/>
        </w:rPr>
        <w:tab/>
      </w:r>
      <w:r w:rsidRPr="00840F25">
        <w:rPr>
          <w:rFonts w:ascii="Times New Roman" w:hAnsi="Times New Roman" w:cs="Times New Roman"/>
        </w:rPr>
        <w:t>Ladies and gentlemen, that concludes today's call. Thank you all for joining. You may now disconnect.</w:t>
      </w:r>
    </w:p>
    <w:sectPr w:rsidR="009B5747" w:rsidRPr="00840F25" w:rsidSect="00EB6ADA">
      <w:headerReference w:type="default" r:id="rId8"/>
      <w:footerReference w:type="even" r:id="rId9"/>
      <w:footerReference w:type="default" r:id="rId10"/>
      <w:pgSz w:w="12240" w:h="15840"/>
      <w:pgMar w:top="1440" w:right="108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D43B" w14:textId="77777777" w:rsidR="00943B9F" w:rsidRDefault="00943B9F">
      <w:pPr>
        <w:spacing w:after="0" w:line="240" w:lineRule="auto"/>
      </w:pPr>
      <w:r>
        <w:separator/>
      </w:r>
    </w:p>
  </w:endnote>
  <w:endnote w:type="continuationSeparator" w:id="0">
    <w:p w14:paraId="0BF338A0" w14:textId="77777777" w:rsidR="00943B9F" w:rsidRDefault="0094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6A85F82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08E8A9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66F40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4286E6C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C4F22CD" w14:textId="7A6AF934" w:rsidR="00930F33" w:rsidRPr="009C3AF0" w:rsidRDefault="00834EAF">
    <w:pPr>
      <w:pStyle w:val="Footer"/>
      <w:rPr>
        <w:rFonts w:ascii="Arial" w:hAnsi="Arial" w:cs="Arial"/>
        <w:color w:val="BFBFBF" w:themeColor="background1" w:themeShade="BF"/>
      </w:rPr>
    </w:pPr>
    <w:r>
      <w:rPr>
        <w:rFonts w:ascii="Arial" w:hAnsi="Arial" w:cs="Arial"/>
        <w:color w:val="BFBFBF" w:themeColor="background1" w:themeShade="BF"/>
      </w:rPr>
      <w:t>streamlinedcommunications.com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9166" w14:textId="77777777" w:rsidR="00943B9F" w:rsidRDefault="00943B9F">
      <w:pPr>
        <w:spacing w:after="0" w:line="240" w:lineRule="auto"/>
      </w:pPr>
      <w:r>
        <w:separator/>
      </w:r>
    </w:p>
  </w:footnote>
  <w:footnote w:type="continuationSeparator" w:id="0">
    <w:p w14:paraId="2F7753BD" w14:textId="77777777" w:rsidR="00943B9F" w:rsidRDefault="00943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EF22" w14:textId="77777777" w:rsidR="00834EAF" w:rsidRDefault="00834EAF" w:rsidP="00834EAF">
    <w:pPr>
      <w:pStyle w:val="Header"/>
      <w:rPr>
        <w:noProof/>
      </w:rPr>
    </w:pPr>
    <w:r>
      <w:rPr>
        <w:noProof/>
      </w:rPr>
      <w:t xml:space="preserve">                                                               </w:t>
    </w:r>
  </w:p>
  <w:p w14:paraId="08A7F422" w14:textId="7633C51D" w:rsidR="006E2A8C" w:rsidRPr="00834EAF" w:rsidRDefault="00834EAF" w:rsidP="00834EAF">
    <w:pPr>
      <w:pStyle w:val="Header"/>
    </w:pPr>
    <w:r>
      <w:rPr>
        <w:noProof/>
      </w:rPr>
      <w:tab/>
    </w:r>
    <w:r>
      <w:rPr>
        <w:noProof/>
      </w:rPr>
      <w:drawing>
        <wp:inline distT="0" distB="0" distL="0" distR="0" wp14:anchorId="6361F988" wp14:editId="60B1753A">
          <wp:extent cx="2471420" cy="582930"/>
          <wp:effectExtent l="0" t="0" r="508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420" cy="582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D31897"/>
    <w:multiLevelType w:val="hybridMultilevel"/>
    <w:tmpl w:val="AE6AC4EA"/>
    <w:lvl w:ilvl="0" w:tplc="3D6841CC">
      <w:numFmt w:val="bullet"/>
      <w:lvlText w:val=""/>
      <w:lvlJc w:val="left"/>
      <w:pPr>
        <w:ind w:left="720" w:hanging="360"/>
      </w:pPr>
      <w:rPr>
        <w:rFonts w:ascii="Symbol" w:eastAsiaTheme="minorEastAsia"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C480DDF"/>
    <w:multiLevelType w:val="hybridMultilevel"/>
    <w:tmpl w:val="555870E8"/>
    <w:lvl w:ilvl="0" w:tplc="5DAE6926">
      <w:numFmt w:val="bullet"/>
      <w:lvlText w:val=""/>
      <w:lvlJc w:val="left"/>
      <w:pPr>
        <w:ind w:left="432" w:hanging="360"/>
      </w:pPr>
      <w:rPr>
        <w:rFonts w:ascii="Symbol" w:eastAsia="Times New Roman" w:hAnsi="Symbol" w:cs="Times New Roman" w:hint="default"/>
      </w:rPr>
    </w:lvl>
    <w:lvl w:ilvl="1" w:tplc="34090003" w:tentative="1">
      <w:start w:val="1"/>
      <w:numFmt w:val="bullet"/>
      <w:lvlText w:val="o"/>
      <w:lvlJc w:val="left"/>
      <w:pPr>
        <w:ind w:left="1152" w:hanging="360"/>
      </w:pPr>
      <w:rPr>
        <w:rFonts w:ascii="Courier New" w:hAnsi="Courier New" w:cs="Courier New" w:hint="default"/>
      </w:rPr>
    </w:lvl>
    <w:lvl w:ilvl="2" w:tplc="34090005" w:tentative="1">
      <w:start w:val="1"/>
      <w:numFmt w:val="bullet"/>
      <w:lvlText w:val=""/>
      <w:lvlJc w:val="left"/>
      <w:pPr>
        <w:ind w:left="1872" w:hanging="360"/>
      </w:pPr>
      <w:rPr>
        <w:rFonts w:ascii="Wingdings" w:hAnsi="Wingdings" w:hint="default"/>
      </w:rPr>
    </w:lvl>
    <w:lvl w:ilvl="3" w:tplc="34090001" w:tentative="1">
      <w:start w:val="1"/>
      <w:numFmt w:val="bullet"/>
      <w:lvlText w:val=""/>
      <w:lvlJc w:val="left"/>
      <w:pPr>
        <w:ind w:left="2592" w:hanging="360"/>
      </w:pPr>
      <w:rPr>
        <w:rFonts w:ascii="Symbol" w:hAnsi="Symbol" w:hint="default"/>
      </w:rPr>
    </w:lvl>
    <w:lvl w:ilvl="4" w:tplc="34090003" w:tentative="1">
      <w:start w:val="1"/>
      <w:numFmt w:val="bullet"/>
      <w:lvlText w:val="o"/>
      <w:lvlJc w:val="left"/>
      <w:pPr>
        <w:ind w:left="3312" w:hanging="360"/>
      </w:pPr>
      <w:rPr>
        <w:rFonts w:ascii="Courier New" w:hAnsi="Courier New" w:cs="Courier New" w:hint="default"/>
      </w:rPr>
    </w:lvl>
    <w:lvl w:ilvl="5" w:tplc="34090005" w:tentative="1">
      <w:start w:val="1"/>
      <w:numFmt w:val="bullet"/>
      <w:lvlText w:val=""/>
      <w:lvlJc w:val="left"/>
      <w:pPr>
        <w:ind w:left="4032" w:hanging="360"/>
      </w:pPr>
      <w:rPr>
        <w:rFonts w:ascii="Wingdings" w:hAnsi="Wingdings" w:hint="default"/>
      </w:rPr>
    </w:lvl>
    <w:lvl w:ilvl="6" w:tplc="34090001" w:tentative="1">
      <w:start w:val="1"/>
      <w:numFmt w:val="bullet"/>
      <w:lvlText w:val=""/>
      <w:lvlJc w:val="left"/>
      <w:pPr>
        <w:ind w:left="4752" w:hanging="360"/>
      </w:pPr>
      <w:rPr>
        <w:rFonts w:ascii="Symbol" w:hAnsi="Symbol" w:hint="default"/>
      </w:rPr>
    </w:lvl>
    <w:lvl w:ilvl="7" w:tplc="34090003" w:tentative="1">
      <w:start w:val="1"/>
      <w:numFmt w:val="bullet"/>
      <w:lvlText w:val="o"/>
      <w:lvlJc w:val="left"/>
      <w:pPr>
        <w:ind w:left="5472" w:hanging="360"/>
      </w:pPr>
      <w:rPr>
        <w:rFonts w:ascii="Courier New" w:hAnsi="Courier New" w:cs="Courier New" w:hint="default"/>
      </w:rPr>
    </w:lvl>
    <w:lvl w:ilvl="8" w:tplc="34090005" w:tentative="1">
      <w:start w:val="1"/>
      <w:numFmt w:val="bullet"/>
      <w:lvlText w:val=""/>
      <w:lvlJc w:val="left"/>
      <w:pPr>
        <w:ind w:left="6192" w:hanging="360"/>
      </w:pPr>
      <w:rPr>
        <w:rFonts w:ascii="Wingdings" w:hAnsi="Wingdings" w:hint="default"/>
      </w:rPr>
    </w:lvl>
  </w:abstractNum>
  <w:abstractNum w:abstractNumId="11" w15:restartNumberingAfterBreak="0">
    <w:nsid w:val="37491DC7"/>
    <w:multiLevelType w:val="hybridMultilevel"/>
    <w:tmpl w:val="828E0A34"/>
    <w:lvl w:ilvl="0" w:tplc="556A5E64">
      <w:numFmt w:val="bullet"/>
      <w:lvlText w:val=""/>
      <w:lvlJc w:val="left"/>
      <w:pPr>
        <w:ind w:left="720" w:hanging="360"/>
      </w:pPr>
      <w:rPr>
        <w:rFonts w:ascii="Symbol" w:eastAsiaTheme="minorHAnsi"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3C140137"/>
    <w:multiLevelType w:val="hybridMultilevel"/>
    <w:tmpl w:val="7182E77C"/>
    <w:lvl w:ilvl="0" w:tplc="395CD0E6">
      <w:numFmt w:val="bullet"/>
      <w:lvlText w:val=""/>
      <w:lvlJc w:val="left"/>
      <w:pPr>
        <w:ind w:left="1800" w:hanging="360"/>
      </w:pPr>
      <w:rPr>
        <w:rFonts w:ascii="Symbol" w:eastAsia="Times New Roman" w:hAnsi="Symbol" w:cs="Times New Roman"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3" w15:restartNumberingAfterBreak="0">
    <w:nsid w:val="724F1CD2"/>
    <w:multiLevelType w:val="hybridMultilevel"/>
    <w:tmpl w:val="E3688C6E"/>
    <w:lvl w:ilvl="0" w:tplc="29646BE0">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76B841A0"/>
    <w:multiLevelType w:val="hybridMultilevel"/>
    <w:tmpl w:val="BB125280"/>
    <w:lvl w:ilvl="0" w:tplc="395CD0E6">
      <w:numFmt w:val="bullet"/>
      <w:lvlText w:val=""/>
      <w:lvlJc w:val="left"/>
      <w:pPr>
        <w:ind w:left="1080" w:hanging="360"/>
      </w:pPr>
      <w:rPr>
        <w:rFonts w:ascii="Symbol" w:eastAsia="Times New Roman" w:hAnsi="Symbol"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16cid:durableId="1758288287">
    <w:abstractNumId w:val="8"/>
  </w:num>
  <w:num w:numId="2" w16cid:durableId="1426608070">
    <w:abstractNumId w:val="6"/>
  </w:num>
  <w:num w:numId="3" w16cid:durableId="1015615073">
    <w:abstractNumId w:val="5"/>
  </w:num>
  <w:num w:numId="4" w16cid:durableId="1815832939">
    <w:abstractNumId w:val="4"/>
  </w:num>
  <w:num w:numId="5" w16cid:durableId="292322520">
    <w:abstractNumId w:val="7"/>
  </w:num>
  <w:num w:numId="6" w16cid:durableId="1653559572">
    <w:abstractNumId w:val="3"/>
  </w:num>
  <w:num w:numId="7" w16cid:durableId="908731889">
    <w:abstractNumId w:val="2"/>
  </w:num>
  <w:num w:numId="8" w16cid:durableId="1146781301">
    <w:abstractNumId w:val="1"/>
  </w:num>
  <w:num w:numId="9" w16cid:durableId="1260681347">
    <w:abstractNumId w:val="0"/>
  </w:num>
  <w:num w:numId="10" w16cid:durableId="1621766264">
    <w:abstractNumId w:val="14"/>
  </w:num>
  <w:num w:numId="11" w16cid:durableId="658189576">
    <w:abstractNumId w:val="12"/>
  </w:num>
  <w:num w:numId="12" w16cid:durableId="481964129">
    <w:abstractNumId w:val="10"/>
  </w:num>
  <w:num w:numId="13" w16cid:durableId="989360729">
    <w:abstractNumId w:val="9"/>
  </w:num>
  <w:num w:numId="14" w16cid:durableId="778260818">
    <w:abstractNumId w:val="11"/>
  </w:num>
  <w:num w:numId="15" w16cid:durableId="1432049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36"/>
    <w:rsid w:val="00012C9B"/>
    <w:rsid w:val="00015261"/>
    <w:rsid w:val="00017A80"/>
    <w:rsid w:val="00034616"/>
    <w:rsid w:val="00040E82"/>
    <w:rsid w:val="000446E0"/>
    <w:rsid w:val="00050A6B"/>
    <w:rsid w:val="00053DD0"/>
    <w:rsid w:val="00054A3E"/>
    <w:rsid w:val="00055691"/>
    <w:rsid w:val="00057A0A"/>
    <w:rsid w:val="0006063C"/>
    <w:rsid w:val="00066610"/>
    <w:rsid w:val="000926F5"/>
    <w:rsid w:val="00094C80"/>
    <w:rsid w:val="000B4961"/>
    <w:rsid w:val="000D0AD8"/>
    <w:rsid w:val="000D223B"/>
    <w:rsid w:val="000D56C7"/>
    <w:rsid w:val="000D6A56"/>
    <w:rsid w:val="000E089F"/>
    <w:rsid w:val="000E137E"/>
    <w:rsid w:val="000E40A7"/>
    <w:rsid w:val="000F23CD"/>
    <w:rsid w:val="000F4778"/>
    <w:rsid w:val="001021A6"/>
    <w:rsid w:val="001021CD"/>
    <w:rsid w:val="00104E83"/>
    <w:rsid w:val="00107247"/>
    <w:rsid w:val="00113BDE"/>
    <w:rsid w:val="001216B9"/>
    <w:rsid w:val="00123672"/>
    <w:rsid w:val="00127F39"/>
    <w:rsid w:val="00133107"/>
    <w:rsid w:val="00134940"/>
    <w:rsid w:val="00134DF3"/>
    <w:rsid w:val="00140E7C"/>
    <w:rsid w:val="0014425E"/>
    <w:rsid w:val="001459B4"/>
    <w:rsid w:val="00147CB4"/>
    <w:rsid w:val="0015074B"/>
    <w:rsid w:val="00151274"/>
    <w:rsid w:val="0015600C"/>
    <w:rsid w:val="00157BBE"/>
    <w:rsid w:val="00165F0E"/>
    <w:rsid w:val="00166D23"/>
    <w:rsid w:val="001708BE"/>
    <w:rsid w:val="00175A27"/>
    <w:rsid w:val="00175D33"/>
    <w:rsid w:val="001A2C4C"/>
    <w:rsid w:val="001B349A"/>
    <w:rsid w:val="001C0F4C"/>
    <w:rsid w:val="001C18CD"/>
    <w:rsid w:val="001D668E"/>
    <w:rsid w:val="001D71AD"/>
    <w:rsid w:val="001E04F3"/>
    <w:rsid w:val="001E6F71"/>
    <w:rsid w:val="001E7618"/>
    <w:rsid w:val="001E7AAC"/>
    <w:rsid w:val="001F09E0"/>
    <w:rsid w:val="001F50C1"/>
    <w:rsid w:val="001F686C"/>
    <w:rsid w:val="001F6F68"/>
    <w:rsid w:val="0021116A"/>
    <w:rsid w:val="00225EB6"/>
    <w:rsid w:val="00232C38"/>
    <w:rsid w:val="0024220F"/>
    <w:rsid w:val="0024623F"/>
    <w:rsid w:val="00250D50"/>
    <w:rsid w:val="00257A9D"/>
    <w:rsid w:val="002631E0"/>
    <w:rsid w:val="00267129"/>
    <w:rsid w:val="00270E1A"/>
    <w:rsid w:val="00276A4C"/>
    <w:rsid w:val="0027746C"/>
    <w:rsid w:val="002916B4"/>
    <w:rsid w:val="0029639D"/>
    <w:rsid w:val="002A2EEE"/>
    <w:rsid w:val="002A2F44"/>
    <w:rsid w:val="002A66C1"/>
    <w:rsid w:val="002A7761"/>
    <w:rsid w:val="002C1619"/>
    <w:rsid w:val="002D2E55"/>
    <w:rsid w:val="002D647A"/>
    <w:rsid w:val="002E12AA"/>
    <w:rsid w:val="002E1F6B"/>
    <w:rsid w:val="002E3590"/>
    <w:rsid w:val="002E3712"/>
    <w:rsid w:val="002E4FC2"/>
    <w:rsid w:val="002E6B3E"/>
    <w:rsid w:val="002F3C88"/>
    <w:rsid w:val="002F67EE"/>
    <w:rsid w:val="003230A6"/>
    <w:rsid w:val="00325512"/>
    <w:rsid w:val="00326CC3"/>
    <w:rsid w:val="00326F90"/>
    <w:rsid w:val="003270AB"/>
    <w:rsid w:val="00335D72"/>
    <w:rsid w:val="00336D7E"/>
    <w:rsid w:val="003378A4"/>
    <w:rsid w:val="00342B06"/>
    <w:rsid w:val="00345CA5"/>
    <w:rsid w:val="00354A68"/>
    <w:rsid w:val="00366681"/>
    <w:rsid w:val="003679D5"/>
    <w:rsid w:val="00380FB8"/>
    <w:rsid w:val="003810B6"/>
    <w:rsid w:val="00385A04"/>
    <w:rsid w:val="003942EB"/>
    <w:rsid w:val="003A17A1"/>
    <w:rsid w:val="003A29F4"/>
    <w:rsid w:val="003A311B"/>
    <w:rsid w:val="003A4AC4"/>
    <w:rsid w:val="003B4D6D"/>
    <w:rsid w:val="003C0C64"/>
    <w:rsid w:val="003C2191"/>
    <w:rsid w:val="003D0C75"/>
    <w:rsid w:val="003E44C9"/>
    <w:rsid w:val="00400093"/>
    <w:rsid w:val="00404CF7"/>
    <w:rsid w:val="00405EC2"/>
    <w:rsid w:val="00412E9E"/>
    <w:rsid w:val="00414466"/>
    <w:rsid w:val="00417D40"/>
    <w:rsid w:val="004217F6"/>
    <w:rsid w:val="00425C3A"/>
    <w:rsid w:val="00426236"/>
    <w:rsid w:val="0045103F"/>
    <w:rsid w:val="004514AD"/>
    <w:rsid w:val="00456BB2"/>
    <w:rsid w:val="00461344"/>
    <w:rsid w:val="00477A71"/>
    <w:rsid w:val="00483A8D"/>
    <w:rsid w:val="004845C7"/>
    <w:rsid w:val="004867CD"/>
    <w:rsid w:val="004A641F"/>
    <w:rsid w:val="004A717C"/>
    <w:rsid w:val="004B430C"/>
    <w:rsid w:val="004B519A"/>
    <w:rsid w:val="004B593C"/>
    <w:rsid w:val="004B6BF3"/>
    <w:rsid w:val="004C3DC1"/>
    <w:rsid w:val="004C6AF1"/>
    <w:rsid w:val="004D597B"/>
    <w:rsid w:val="004E2294"/>
    <w:rsid w:val="004E31BF"/>
    <w:rsid w:val="004F1D8A"/>
    <w:rsid w:val="004F2022"/>
    <w:rsid w:val="004F5447"/>
    <w:rsid w:val="00500A38"/>
    <w:rsid w:val="00505D85"/>
    <w:rsid w:val="005069FF"/>
    <w:rsid w:val="00512D97"/>
    <w:rsid w:val="0052156D"/>
    <w:rsid w:val="005236A4"/>
    <w:rsid w:val="00526B28"/>
    <w:rsid w:val="0055085F"/>
    <w:rsid w:val="0055190C"/>
    <w:rsid w:val="00551ED7"/>
    <w:rsid w:val="00553521"/>
    <w:rsid w:val="00557F41"/>
    <w:rsid w:val="005636F6"/>
    <w:rsid w:val="0056798C"/>
    <w:rsid w:val="00567DE8"/>
    <w:rsid w:val="0057396C"/>
    <w:rsid w:val="00581450"/>
    <w:rsid w:val="00581DD7"/>
    <w:rsid w:val="005869A5"/>
    <w:rsid w:val="005870E3"/>
    <w:rsid w:val="0059218B"/>
    <w:rsid w:val="005A058A"/>
    <w:rsid w:val="005A15DE"/>
    <w:rsid w:val="005A538E"/>
    <w:rsid w:val="005A6739"/>
    <w:rsid w:val="005B5729"/>
    <w:rsid w:val="005D287A"/>
    <w:rsid w:val="005F474A"/>
    <w:rsid w:val="00603D04"/>
    <w:rsid w:val="006121DD"/>
    <w:rsid w:val="006358CE"/>
    <w:rsid w:val="00637B41"/>
    <w:rsid w:val="00645E3E"/>
    <w:rsid w:val="006476A7"/>
    <w:rsid w:val="006526DE"/>
    <w:rsid w:val="00654730"/>
    <w:rsid w:val="0065676D"/>
    <w:rsid w:val="00670D28"/>
    <w:rsid w:val="006722A7"/>
    <w:rsid w:val="0067232E"/>
    <w:rsid w:val="00673340"/>
    <w:rsid w:val="006767AE"/>
    <w:rsid w:val="00680721"/>
    <w:rsid w:val="00691527"/>
    <w:rsid w:val="00691AEF"/>
    <w:rsid w:val="006944E0"/>
    <w:rsid w:val="00695F18"/>
    <w:rsid w:val="006A175B"/>
    <w:rsid w:val="006B0F7D"/>
    <w:rsid w:val="006C6688"/>
    <w:rsid w:val="006D3249"/>
    <w:rsid w:val="006D6697"/>
    <w:rsid w:val="006E2A8C"/>
    <w:rsid w:val="006E325F"/>
    <w:rsid w:val="006E5D12"/>
    <w:rsid w:val="006F4285"/>
    <w:rsid w:val="006F5467"/>
    <w:rsid w:val="006F5A24"/>
    <w:rsid w:val="00702BE7"/>
    <w:rsid w:val="00705DB8"/>
    <w:rsid w:val="00716184"/>
    <w:rsid w:val="00731D65"/>
    <w:rsid w:val="00733565"/>
    <w:rsid w:val="007362FD"/>
    <w:rsid w:val="007457F5"/>
    <w:rsid w:val="007468B9"/>
    <w:rsid w:val="00751DF0"/>
    <w:rsid w:val="00760B8E"/>
    <w:rsid w:val="00762004"/>
    <w:rsid w:val="00763EA7"/>
    <w:rsid w:val="00767E92"/>
    <w:rsid w:val="00773609"/>
    <w:rsid w:val="00773BAE"/>
    <w:rsid w:val="007749AF"/>
    <w:rsid w:val="00786495"/>
    <w:rsid w:val="007864D3"/>
    <w:rsid w:val="007921D4"/>
    <w:rsid w:val="00794EBC"/>
    <w:rsid w:val="00797765"/>
    <w:rsid w:val="007C5A8F"/>
    <w:rsid w:val="007D5A49"/>
    <w:rsid w:val="007D6F0F"/>
    <w:rsid w:val="007E0B85"/>
    <w:rsid w:val="007E5A4A"/>
    <w:rsid w:val="007F2E41"/>
    <w:rsid w:val="007F351F"/>
    <w:rsid w:val="00800CF5"/>
    <w:rsid w:val="0080118C"/>
    <w:rsid w:val="00812E35"/>
    <w:rsid w:val="008235A5"/>
    <w:rsid w:val="008304D3"/>
    <w:rsid w:val="00834EAF"/>
    <w:rsid w:val="00840F25"/>
    <w:rsid w:val="00852061"/>
    <w:rsid w:val="00855EC6"/>
    <w:rsid w:val="00855EE4"/>
    <w:rsid w:val="008566B6"/>
    <w:rsid w:val="00874B63"/>
    <w:rsid w:val="0087564D"/>
    <w:rsid w:val="00885531"/>
    <w:rsid w:val="008907A9"/>
    <w:rsid w:val="0089730A"/>
    <w:rsid w:val="008A19E0"/>
    <w:rsid w:val="008A5936"/>
    <w:rsid w:val="008B1C82"/>
    <w:rsid w:val="008B2458"/>
    <w:rsid w:val="008C14E3"/>
    <w:rsid w:val="008C1BD2"/>
    <w:rsid w:val="008D2DF4"/>
    <w:rsid w:val="008F666F"/>
    <w:rsid w:val="00901F56"/>
    <w:rsid w:val="0090285E"/>
    <w:rsid w:val="009056C1"/>
    <w:rsid w:val="00906D0B"/>
    <w:rsid w:val="00914A9F"/>
    <w:rsid w:val="00917522"/>
    <w:rsid w:val="009213BF"/>
    <w:rsid w:val="009258E3"/>
    <w:rsid w:val="00930F33"/>
    <w:rsid w:val="00932595"/>
    <w:rsid w:val="00935923"/>
    <w:rsid w:val="0094049E"/>
    <w:rsid w:val="00942891"/>
    <w:rsid w:val="0094331F"/>
    <w:rsid w:val="00943ABF"/>
    <w:rsid w:val="00943B9F"/>
    <w:rsid w:val="00943F73"/>
    <w:rsid w:val="0094507C"/>
    <w:rsid w:val="00950A51"/>
    <w:rsid w:val="009562D7"/>
    <w:rsid w:val="0095766A"/>
    <w:rsid w:val="0096287D"/>
    <w:rsid w:val="00966362"/>
    <w:rsid w:val="00967ADA"/>
    <w:rsid w:val="009728F8"/>
    <w:rsid w:val="009755B8"/>
    <w:rsid w:val="00975D92"/>
    <w:rsid w:val="0098473F"/>
    <w:rsid w:val="009A2EA8"/>
    <w:rsid w:val="009B3F55"/>
    <w:rsid w:val="009B511B"/>
    <w:rsid w:val="009B5747"/>
    <w:rsid w:val="009C3AF0"/>
    <w:rsid w:val="009D0E0C"/>
    <w:rsid w:val="009D0ECB"/>
    <w:rsid w:val="009D448D"/>
    <w:rsid w:val="009D749A"/>
    <w:rsid w:val="009E4B31"/>
    <w:rsid w:val="009F7FF7"/>
    <w:rsid w:val="00A01FC0"/>
    <w:rsid w:val="00A04E31"/>
    <w:rsid w:val="00A051A5"/>
    <w:rsid w:val="00A1120F"/>
    <w:rsid w:val="00A118A4"/>
    <w:rsid w:val="00A12EE5"/>
    <w:rsid w:val="00A1350D"/>
    <w:rsid w:val="00A16F16"/>
    <w:rsid w:val="00A2349E"/>
    <w:rsid w:val="00A244FD"/>
    <w:rsid w:val="00A26379"/>
    <w:rsid w:val="00A36597"/>
    <w:rsid w:val="00A43046"/>
    <w:rsid w:val="00A5055F"/>
    <w:rsid w:val="00A518C6"/>
    <w:rsid w:val="00A51980"/>
    <w:rsid w:val="00A53AE5"/>
    <w:rsid w:val="00A56453"/>
    <w:rsid w:val="00A605BC"/>
    <w:rsid w:val="00A715B4"/>
    <w:rsid w:val="00A733C3"/>
    <w:rsid w:val="00A8097C"/>
    <w:rsid w:val="00A80B62"/>
    <w:rsid w:val="00A85417"/>
    <w:rsid w:val="00AA0D44"/>
    <w:rsid w:val="00AA1D8D"/>
    <w:rsid w:val="00AC4E75"/>
    <w:rsid w:val="00AC7E75"/>
    <w:rsid w:val="00AD08F3"/>
    <w:rsid w:val="00AE1602"/>
    <w:rsid w:val="00AE6B44"/>
    <w:rsid w:val="00AF00C0"/>
    <w:rsid w:val="00B0437E"/>
    <w:rsid w:val="00B16909"/>
    <w:rsid w:val="00B22DA4"/>
    <w:rsid w:val="00B2671C"/>
    <w:rsid w:val="00B30A5B"/>
    <w:rsid w:val="00B336CB"/>
    <w:rsid w:val="00B372EF"/>
    <w:rsid w:val="00B41FD7"/>
    <w:rsid w:val="00B46871"/>
    <w:rsid w:val="00B47730"/>
    <w:rsid w:val="00B53F02"/>
    <w:rsid w:val="00B620BB"/>
    <w:rsid w:val="00B666DB"/>
    <w:rsid w:val="00B67599"/>
    <w:rsid w:val="00B70C5F"/>
    <w:rsid w:val="00B72809"/>
    <w:rsid w:val="00B833DC"/>
    <w:rsid w:val="00B84CBA"/>
    <w:rsid w:val="00B91ED1"/>
    <w:rsid w:val="00B95E95"/>
    <w:rsid w:val="00BA0603"/>
    <w:rsid w:val="00BA4C2B"/>
    <w:rsid w:val="00BA580A"/>
    <w:rsid w:val="00BA770A"/>
    <w:rsid w:val="00BB30AD"/>
    <w:rsid w:val="00BB3180"/>
    <w:rsid w:val="00BC22AE"/>
    <w:rsid w:val="00BC3DB0"/>
    <w:rsid w:val="00BC71B1"/>
    <w:rsid w:val="00BD0140"/>
    <w:rsid w:val="00BD109F"/>
    <w:rsid w:val="00BD1B06"/>
    <w:rsid w:val="00BE2F81"/>
    <w:rsid w:val="00BE4FFF"/>
    <w:rsid w:val="00BE6229"/>
    <w:rsid w:val="00BF36B9"/>
    <w:rsid w:val="00BF6FD7"/>
    <w:rsid w:val="00C015F6"/>
    <w:rsid w:val="00C208E5"/>
    <w:rsid w:val="00C24502"/>
    <w:rsid w:val="00C27325"/>
    <w:rsid w:val="00C3108C"/>
    <w:rsid w:val="00C314A9"/>
    <w:rsid w:val="00C34288"/>
    <w:rsid w:val="00C342E6"/>
    <w:rsid w:val="00C4028B"/>
    <w:rsid w:val="00C417A0"/>
    <w:rsid w:val="00C47FD9"/>
    <w:rsid w:val="00C547A3"/>
    <w:rsid w:val="00C55DA1"/>
    <w:rsid w:val="00C56A0D"/>
    <w:rsid w:val="00C628D7"/>
    <w:rsid w:val="00C836B2"/>
    <w:rsid w:val="00C85F64"/>
    <w:rsid w:val="00C91C4A"/>
    <w:rsid w:val="00C939E9"/>
    <w:rsid w:val="00C95CFE"/>
    <w:rsid w:val="00C9707D"/>
    <w:rsid w:val="00CA6B70"/>
    <w:rsid w:val="00CB0664"/>
    <w:rsid w:val="00CB24B6"/>
    <w:rsid w:val="00CB2D02"/>
    <w:rsid w:val="00CE171A"/>
    <w:rsid w:val="00CE3720"/>
    <w:rsid w:val="00CE4AC5"/>
    <w:rsid w:val="00CF0CDD"/>
    <w:rsid w:val="00CF11AF"/>
    <w:rsid w:val="00CF7E8D"/>
    <w:rsid w:val="00D07963"/>
    <w:rsid w:val="00D11BC7"/>
    <w:rsid w:val="00D15389"/>
    <w:rsid w:val="00D2036E"/>
    <w:rsid w:val="00D2091D"/>
    <w:rsid w:val="00D21B54"/>
    <w:rsid w:val="00D248BC"/>
    <w:rsid w:val="00D24A80"/>
    <w:rsid w:val="00D2775E"/>
    <w:rsid w:val="00D27DDF"/>
    <w:rsid w:val="00D34794"/>
    <w:rsid w:val="00D51B74"/>
    <w:rsid w:val="00D57E81"/>
    <w:rsid w:val="00D60F39"/>
    <w:rsid w:val="00D67F51"/>
    <w:rsid w:val="00D72D6B"/>
    <w:rsid w:val="00D7453B"/>
    <w:rsid w:val="00D75D0C"/>
    <w:rsid w:val="00D858BF"/>
    <w:rsid w:val="00D85AE8"/>
    <w:rsid w:val="00DA4C51"/>
    <w:rsid w:val="00DB5B9F"/>
    <w:rsid w:val="00DB7EF0"/>
    <w:rsid w:val="00DC6DDE"/>
    <w:rsid w:val="00DD28C2"/>
    <w:rsid w:val="00DE0943"/>
    <w:rsid w:val="00DE1BAA"/>
    <w:rsid w:val="00DE233A"/>
    <w:rsid w:val="00DE6CD4"/>
    <w:rsid w:val="00DF2264"/>
    <w:rsid w:val="00DF40FD"/>
    <w:rsid w:val="00DF5181"/>
    <w:rsid w:val="00E06B6D"/>
    <w:rsid w:val="00E07582"/>
    <w:rsid w:val="00E07D04"/>
    <w:rsid w:val="00E10B6F"/>
    <w:rsid w:val="00E114A2"/>
    <w:rsid w:val="00E21E13"/>
    <w:rsid w:val="00E22917"/>
    <w:rsid w:val="00E33787"/>
    <w:rsid w:val="00E40838"/>
    <w:rsid w:val="00E44BBD"/>
    <w:rsid w:val="00E5470B"/>
    <w:rsid w:val="00E606A7"/>
    <w:rsid w:val="00E61191"/>
    <w:rsid w:val="00E6213C"/>
    <w:rsid w:val="00E654C5"/>
    <w:rsid w:val="00E75581"/>
    <w:rsid w:val="00E93F34"/>
    <w:rsid w:val="00E9419C"/>
    <w:rsid w:val="00E950E7"/>
    <w:rsid w:val="00EB403D"/>
    <w:rsid w:val="00EB5BFB"/>
    <w:rsid w:val="00EB6ADA"/>
    <w:rsid w:val="00EC07F9"/>
    <w:rsid w:val="00ED31D1"/>
    <w:rsid w:val="00ED3244"/>
    <w:rsid w:val="00ED68C2"/>
    <w:rsid w:val="00EE0DE5"/>
    <w:rsid w:val="00EE3A28"/>
    <w:rsid w:val="00EF715B"/>
    <w:rsid w:val="00F05B2E"/>
    <w:rsid w:val="00F0702A"/>
    <w:rsid w:val="00F214B5"/>
    <w:rsid w:val="00F21D99"/>
    <w:rsid w:val="00F239BC"/>
    <w:rsid w:val="00F32901"/>
    <w:rsid w:val="00F35107"/>
    <w:rsid w:val="00F4135C"/>
    <w:rsid w:val="00F56A8F"/>
    <w:rsid w:val="00F7425A"/>
    <w:rsid w:val="00F74EAB"/>
    <w:rsid w:val="00F76E34"/>
    <w:rsid w:val="00F81ABE"/>
    <w:rsid w:val="00F82E4E"/>
    <w:rsid w:val="00F83796"/>
    <w:rsid w:val="00F91BBC"/>
    <w:rsid w:val="00F92795"/>
    <w:rsid w:val="00F975C5"/>
    <w:rsid w:val="00FA23FF"/>
    <w:rsid w:val="00FC46F3"/>
    <w:rsid w:val="00FC693F"/>
    <w:rsid w:val="00FC7771"/>
    <w:rsid w:val="00FE5D51"/>
    <w:rsid w:val="00FE7005"/>
    <w:rsid w:val="00FF0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D7E5B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customStyle="1" w:styleId="Script">
    <w:name w:val="Script"/>
    <w:rsid w:val="0021116A"/>
    <w:pPr>
      <w:spacing w:after="360" w:line="240" w:lineRule="auto"/>
    </w:pPr>
    <w:rPr>
      <w:rFonts w:ascii="Times New Roman" w:eastAsia="Times New Roman" w:hAnsi="Times New Roman" w:cs="Times New Roman"/>
      <w:sz w:val="28"/>
      <w:szCs w:val="28"/>
      <w:lang w:val="en-PH" w:eastAsia="en-PH"/>
    </w:rPr>
  </w:style>
  <w:style w:type="paragraph" w:customStyle="1" w:styleId="msonormal0">
    <w:name w:val="msonormal"/>
    <w:basedOn w:val="Normal"/>
    <w:rsid w:val="004E229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paragraph">
    <w:name w:val="paragraph"/>
    <w:basedOn w:val="Normal"/>
    <w:rsid w:val="004E229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eop">
    <w:name w:val="eop"/>
    <w:basedOn w:val="DefaultParagraphFont"/>
    <w:rsid w:val="004E2294"/>
  </w:style>
  <w:style w:type="character" w:customStyle="1" w:styleId="textrun">
    <w:name w:val="textrun"/>
    <w:basedOn w:val="DefaultParagraphFont"/>
    <w:rsid w:val="004E2294"/>
  </w:style>
  <w:style w:type="character" w:customStyle="1" w:styleId="normaltextrun">
    <w:name w:val="normaltextrun"/>
    <w:basedOn w:val="DefaultParagraphFont"/>
    <w:rsid w:val="004E2294"/>
  </w:style>
  <w:style w:type="character" w:customStyle="1" w:styleId="scxw106083875">
    <w:name w:val="scxw106083875"/>
    <w:basedOn w:val="DefaultParagraphFont"/>
    <w:rsid w:val="00157BBE"/>
  </w:style>
  <w:style w:type="character" w:customStyle="1" w:styleId="scxw243254438">
    <w:name w:val="scxw243254438"/>
    <w:basedOn w:val="DefaultParagraphFont"/>
    <w:rsid w:val="002A2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4813">
      <w:bodyDiv w:val="1"/>
      <w:marLeft w:val="0"/>
      <w:marRight w:val="0"/>
      <w:marTop w:val="0"/>
      <w:marBottom w:val="0"/>
      <w:divBdr>
        <w:top w:val="none" w:sz="0" w:space="0" w:color="auto"/>
        <w:left w:val="none" w:sz="0" w:space="0" w:color="auto"/>
        <w:bottom w:val="none" w:sz="0" w:space="0" w:color="auto"/>
        <w:right w:val="none" w:sz="0" w:space="0" w:color="auto"/>
      </w:divBdr>
    </w:div>
    <w:div w:id="172301983">
      <w:bodyDiv w:val="1"/>
      <w:marLeft w:val="0"/>
      <w:marRight w:val="0"/>
      <w:marTop w:val="0"/>
      <w:marBottom w:val="0"/>
      <w:divBdr>
        <w:top w:val="none" w:sz="0" w:space="0" w:color="auto"/>
        <w:left w:val="none" w:sz="0" w:space="0" w:color="auto"/>
        <w:bottom w:val="none" w:sz="0" w:space="0" w:color="auto"/>
        <w:right w:val="none" w:sz="0" w:space="0" w:color="auto"/>
      </w:divBdr>
      <w:divsChild>
        <w:div w:id="5598916">
          <w:marLeft w:val="0"/>
          <w:marRight w:val="0"/>
          <w:marTop w:val="0"/>
          <w:marBottom w:val="0"/>
          <w:divBdr>
            <w:top w:val="none" w:sz="0" w:space="0" w:color="auto"/>
            <w:left w:val="none" w:sz="0" w:space="0" w:color="auto"/>
            <w:bottom w:val="none" w:sz="0" w:space="0" w:color="auto"/>
            <w:right w:val="none" w:sz="0" w:space="0" w:color="auto"/>
          </w:divBdr>
        </w:div>
      </w:divsChild>
    </w:div>
    <w:div w:id="186531532">
      <w:bodyDiv w:val="1"/>
      <w:marLeft w:val="0"/>
      <w:marRight w:val="0"/>
      <w:marTop w:val="0"/>
      <w:marBottom w:val="0"/>
      <w:divBdr>
        <w:top w:val="none" w:sz="0" w:space="0" w:color="auto"/>
        <w:left w:val="none" w:sz="0" w:space="0" w:color="auto"/>
        <w:bottom w:val="none" w:sz="0" w:space="0" w:color="auto"/>
        <w:right w:val="none" w:sz="0" w:space="0" w:color="auto"/>
      </w:divBdr>
    </w:div>
    <w:div w:id="482936262">
      <w:bodyDiv w:val="1"/>
      <w:marLeft w:val="0"/>
      <w:marRight w:val="0"/>
      <w:marTop w:val="0"/>
      <w:marBottom w:val="0"/>
      <w:divBdr>
        <w:top w:val="none" w:sz="0" w:space="0" w:color="auto"/>
        <w:left w:val="none" w:sz="0" w:space="0" w:color="auto"/>
        <w:bottom w:val="none" w:sz="0" w:space="0" w:color="auto"/>
        <w:right w:val="none" w:sz="0" w:space="0" w:color="auto"/>
      </w:divBdr>
      <w:divsChild>
        <w:div w:id="774399614">
          <w:marLeft w:val="0"/>
          <w:marRight w:val="0"/>
          <w:marTop w:val="0"/>
          <w:marBottom w:val="0"/>
          <w:divBdr>
            <w:top w:val="none" w:sz="0" w:space="0" w:color="auto"/>
            <w:left w:val="none" w:sz="0" w:space="0" w:color="auto"/>
            <w:bottom w:val="none" w:sz="0" w:space="0" w:color="auto"/>
            <w:right w:val="none" w:sz="0" w:space="0" w:color="auto"/>
          </w:divBdr>
        </w:div>
        <w:div w:id="507598756">
          <w:marLeft w:val="0"/>
          <w:marRight w:val="0"/>
          <w:marTop w:val="0"/>
          <w:marBottom w:val="0"/>
          <w:divBdr>
            <w:top w:val="none" w:sz="0" w:space="0" w:color="auto"/>
            <w:left w:val="none" w:sz="0" w:space="0" w:color="auto"/>
            <w:bottom w:val="none" w:sz="0" w:space="0" w:color="auto"/>
            <w:right w:val="none" w:sz="0" w:space="0" w:color="auto"/>
          </w:divBdr>
        </w:div>
        <w:div w:id="1485202259">
          <w:marLeft w:val="0"/>
          <w:marRight w:val="0"/>
          <w:marTop w:val="0"/>
          <w:marBottom w:val="0"/>
          <w:divBdr>
            <w:top w:val="none" w:sz="0" w:space="0" w:color="auto"/>
            <w:left w:val="none" w:sz="0" w:space="0" w:color="auto"/>
            <w:bottom w:val="none" w:sz="0" w:space="0" w:color="auto"/>
            <w:right w:val="none" w:sz="0" w:space="0" w:color="auto"/>
          </w:divBdr>
        </w:div>
        <w:div w:id="333993456">
          <w:marLeft w:val="0"/>
          <w:marRight w:val="0"/>
          <w:marTop w:val="0"/>
          <w:marBottom w:val="0"/>
          <w:divBdr>
            <w:top w:val="none" w:sz="0" w:space="0" w:color="auto"/>
            <w:left w:val="none" w:sz="0" w:space="0" w:color="auto"/>
            <w:bottom w:val="none" w:sz="0" w:space="0" w:color="auto"/>
            <w:right w:val="none" w:sz="0" w:space="0" w:color="auto"/>
          </w:divBdr>
        </w:div>
        <w:div w:id="2062047561">
          <w:marLeft w:val="0"/>
          <w:marRight w:val="0"/>
          <w:marTop w:val="0"/>
          <w:marBottom w:val="0"/>
          <w:divBdr>
            <w:top w:val="none" w:sz="0" w:space="0" w:color="auto"/>
            <w:left w:val="none" w:sz="0" w:space="0" w:color="auto"/>
            <w:bottom w:val="none" w:sz="0" w:space="0" w:color="auto"/>
            <w:right w:val="none" w:sz="0" w:space="0" w:color="auto"/>
          </w:divBdr>
        </w:div>
        <w:div w:id="1579287620">
          <w:marLeft w:val="0"/>
          <w:marRight w:val="0"/>
          <w:marTop w:val="0"/>
          <w:marBottom w:val="0"/>
          <w:divBdr>
            <w:top w:val="none" w:sz="0" w:space="0" w:color="auto"/>
            <w:left w:val="none" w:sz="0" w:space="0" w:color="auto"/>
            <w:bottom w:val="none" w:sz="0" w:space="0" w:color="auto"/>
            <w:right w:val="none" w:sz="0" w:space="0" w:color="auto"/>
          </w:divBdr>
        </w:div>
        <w:div w:id="880023266">
          <w:marLeft w:val="0"/>
          <w:marRight w:val="0"/>
          <w:marTop w:val="0"/>
          <w:marBottom w:val="0"/>
          <w:divBdr>
            <w:top w:val="none" w:sz="0" w:space="0" w:color="auto"/>
            <w:left w:val="none" w:sz="0" w:space="0" w:color="auto"/>
            <w:bottom w:val="none" w:sz="0" w:space="0" w:color="auto"/>
            <w:right w:val="none" w:sz="0" w:space="0" w:color="auto"/>
          </w:divBdr>
        </w:div>
        <w:div w:id="1517427455">
          <w:marLeft w:val="0"/>
          <w:marRight w:val="0"/>
          <w:marTop w:val="0"/>
          <w:marBottom w:val="0"/>
          <w:divBdr>
            <w:top w:val="none" w:sz="0" w:space="0" w:color="auto"/>
            <w:left w:val="none" w:sz="0" w:space="0" w:color="auto"/>
            <w:bottom w:val="none" w:sz="0" w:space="0" w:color="auto"/>
            <w:right w:val="none" w:sz="0" w:space="0" w:color="auto"/>
          </w:divBdr>
        </w:div>
        <w:div w:id="1077021370">
          <w:marLeft w:val="0"/>
          <w:marRight w:val="0"/>
          <w:marTop w:val="0"/>
          <w:marBottom w:val="0"/>
          <w:divBdr>
            <w:top w:val="none" w:sz="0" w:space="0" w:color="auto"/>
            <w:left w:val="none" w:sz="0" w:space="0" w:color="auto"/>
            <w:bottom w:val="none" w:sz="0" w:space="0" w:color="auto"/>
            <w:right w:val="none" w:sz="0" w:space="0" w:color="auto"/>
          </w:divBdr>
        </w:div>
        <w:div w:id="271061547">
          <w:marLeft w:val="0"/>
          <w:marRight w:val="0"/>
          <w:marTop w:val="0"/>
          <w:marBottom w:val="0"/>
          <w:divBdr>
            <w:top w:val="none" w:sz="0" w:space="0" w:color="auto"/>
            <w:left w:val="none" w:sz="0" w:space="0" w:color="auto"/>
            <w:bottom w:val="none" w:sz="0" w:space="0" w:color="auto"/>
            <w:right w:val="none" w:sz="0" w:space="0" w:color="auto"/>
          </w:divBdr>
        </w:div>
        <w:div w:id="18699534">
          <w:marLeft w:val="0"/>
          <w:marRight w:val="0"/>
          <w:marTop w:val="0"/>
          <w:marBottom w:val="0"/>
          <w:divBdr>
            <w:top w:val="none" w:sz="0" w:space="0" w:color="auto"/>
            <w:left w:val="none" w:sz="0" w:space="0" w:color="auto"/>
            <w:bottom w:val="none" w:sz="0" w:space="0" w:color="auto"/>
            <w:right w:val="none" w:sz="0" w:space="0" w:color="auto"/>
          </w:divBdr>
        </w:div>
        <w:div w:id="309556914">
          <w:marLeft w:val="0"/>
          <w:marRight w:val="0"/>
          <w:marTop w:val="0"/>
          <w:marBottom w:val="0"/>
          <w:divBdr>
            <w:top w:val="none" w:sz="0" w:space="0" w:color="auto"/>
            <w:left w:val="none" w:sz="0" w:space="0" w:color="auto"/>
            <w:bottom w:val="none" w:sz="0" w:space="0" w:color="auto"/>
            <w:right w:val="none" w:sz="0" w:space="0" w:color="auto"/>
          </w:divBdr>
        </w:div>
        <w:div w:id="1056515449">
          <w:marLeft w:val="0"/>
          <w:marRight w:val="0"/>
          <w:marTop w:val="0"/>
          <w:marBottom w:val="0"/>
          <w:divBdr>
            <w:top w:val="none" w:sz="0" w:space="0" w:color="auto"/>
            <w:left w:val="none" w:sz="0" w:space="0" w:color="auto"/>
            <w:bottom w:val="none" w:sz="0" w:space="0" w:color="auto"/>
            <w:right w:val="none" w:sz="0" w:space="0" w:color="auto"/>
          </w:divBdr>
        </w:div>
        <w:div w:id="523982477">
          <w:marLeft w:val="0"/>
          <w:marRight w:val="0"/>
          <w:marTop w:val="0"/>
          <w:marBottom w:val="0"/>
          <w:divBdr>
            <w:top w:val="none" w:sz="0" w:space="0" w:color="auto"/>
            <w:left w:val="none" w:sz="0" w:space="0" w:color="auto"/>
            <w:bottom w:val="none" w:sz="0" w:space="0" w:color="auto"/>
            <w:right w:val="none" w:sz="0" w:space="0" w:color="auto"/>
          </w:divBdr>
        </w:div>
        <w:div w:id="1852144278">
          <w:marLeft w:val="0"/>
          <w:marRight w:val="0"/>
          <w:marTop w:val="0"/>
          <w:marBottom w:val="0"/>
          <w:divBdr>
            <w:top w:val="none" w:sz="0" w:space="0" w:color="auto"/>
            <w:left w:val="none" w:sz="0" w:space="0" w:color="auto"/>
            <w:bottom w:val="none" w:sz="0" w:space="0" w:color="auto"/>
            <w:right w:val="none" w:sz="0" w:space="0" w:color="auto"/>
          </w:divBdr>
        </w:div>
        <w:div w:id="1770806363">
          <w:marLeft w:val="0"/>
          <w:marRight w:val="0"/>
          <w:marTop w:val="0"/>
          <w:marBottom w:val="0"/>
          <w:divBdr>
            <w:top w:val="none" w:sz="0" w:space="0" w:color="auto"/>
            <w:left w:val="none" w:sz="0" w:space="0" w:color="auto"/>
            <w:bottom w:val="none" w:sz="0" w:space="0" w:color="auto"/>
            <w:right w:val="none" w:sz="0" w:space="0" w:color="auto"/>
          </w:divBdr>
        </w:div>
        <w:div w:id="817654491">
          <w:marLeft w:val="0"/>
          <w:marRight w:val="0"/>
          <w:marTop w:val="0"/>
          <w:marBottom w:val="0"/>
          <w:divBdr>
            <w:top w:val="none" w:sz="0" w:space="0" w:color="auto"/>
            <w:left w:val="none" w:sz="0" w:space="0" w:color="auto"/>
            <w:bottom w:val="none" w:sz="0" w:space="0" w:color="auto"/>
            <w:right w:val="none" w:sz="0" w:space="0" w:color="auto"/>
          </w:divBdr>
        </w:div>
        <w:div w:id="115218714">
          <w:marLeft w:val="0"/>
          <w:marRight w:val="0"/>
          <w:marTop w:val="0"/>
          <w:marBottom w:val="0"/>
          <w:divBdr>
            <w:top w:val="none" w:sz="0" w:space="0" w:color="auto"/>
            <w:left w:val="none" w:sz="0" w:space="0" w:color="auto"/>
            <w:bottom w:val="none" w:sz="0" w:space="0" w:color="auto"/>
            <w:right w:val="none" w:sz="0" w:space="0" w:color="auto"/>
          </w:divBdr>
        </w:div>
        <w:div w:id="388922272">
          <w:marLeft w:val="0"/>
          <w:marRight w:val="0"/>
          <w:marTop w:val="0"/>
          <w:marBottom w:val="0"/>
          <w:divBdr>
            <w:top w:val="none" w:sz="0" w:space="0" w:color="auto"/>
            <w:left w:val="none" w:sz="0" w:space="0" w:color="auto"/>
            <w:bottom w:val="none" w:sz="0" w:space="0" w:color="auto"/>
            <w:right w:val="none" w:sz="0" w:space="0" w:color="auto"/>
          </w:divBdr>
        </w:div>
        <w:div w:id="1372420144">
          <w:marLeft w:val="0"/>
          <w:marRight w:val="0"/>
          <w:marTop w:val="0"/>
          <w:marBottom w:val="0"/>
          <w:divBdr>
            <w:top w:val="none" w:sz="0" w:space="0" w:color="auto"/>
            <w:left w:val="none" w:sz="0" w:space="0" w:color="auto"/>
            <w:bottom w:val="none" w:sz="0" w:space="0" w:color="auto"/>
            <w:right w:val="none" w:sz="0" w:space="0" w:color="auto"/>
          </w:divBdr>
        </w:div>
        <w:div w:id="2143889389">
          <w:marLeft w:val="0"/>
          <w:marRight w:val="0"/>
          <w:marTop w:val="0"/>
          <w:marBottom w:val="0"/>
          <w:divBdr>
            <w:top w:val="none" w:sz="0" w:space="0" w:color="auto"/>
            <w:left w:val="none" w:sz="0" w:space="0" w:color="auto"/>
            <w:bottom w:val="none" w:sz="0" w:space="0" w:color="auto"/>
            <w:right w:val="none" w:sz="0" w:space="0" w:color="auto"/>
          </w:divBdr>
        </w:div>
        <w:div w:id="996491526">
          <w:marLeft w:val="0"/>
          <w:marRight w:val="0"/>
          <w:marTop w:val="0"/>
          <w:marBottom w:val="0"/>
          <w:divBdr>
            <w:top w:val="none" w:sz="0" w:space="0" w:color="auto"/>
            <w:left w:val="none" w:sz="0" w:space="0" w:color="auto"/>
            <w:bottom w:val="none" w:sz="0" w:space="0" w:color="auto"/>
            <w:right w:val="none" w:sz="0" w:space="0" w:color="auto"/>
          </w:divBdr>
        </w:div>
        <w:div w:id="368645576">
          <w:marLeft w:val="0"/>
          <w:marRight w:val="0"/>
          <w:marTop w:val="0"/>
          <w:marBottom w:val="0"/>
          <w:divBdr>
            <w:top w:val="none" w:sz="0" w:space="0" w:color="auto"/>
            <w:left w:val="none" w:sz="0" w:space="0" w:color="auto"/>
            <w:bottom w:val="none" w:sz="0" w:space="0" w:color="auto"/>
            <w:right w:val="none" w:sz="0" w:space="0" w:color="auto"/>
          </w:divBdr>
        </w:div>
        <w:div w:id="691034006">
          <w:marLeft w:val="0"/>
          <w:marRight w:val="0"/>
          <w:marTop w:val="0"/>
          <w:marBottom w:val="0"/>
          <w:divBdr>
            <w:top w:val="none" w:sz="0" w:space="0" w:color="auto"/>
            <w:left w:val="none" w:sz="0" w:space="0" w:color="auto"/>
            <w:bottom w:val="none" w:sz="0" w:space="0" w:color="auto"/>
            <w:right w:val="none" w:sz="0" w:space="0" w:color="auto"/>
          </w:divBdr>
        </w:div>
        <w:div w:id="1045377218">
          <w:marLeft w:val="0"/>
          <w:marRight w:val="0"/>
          <w:marTop w:val="0"/>
          <w:marBottom w:val="0"/>
          <w:divBdr>
            <w:top w:val="none" w:sz="0" w:space="0" w:color="auto"/>
            <w:left w:val="none" w:sz="0" w:space="0" w:color="auto"/>
            <w:bottom w:val="none" w:sz="0" w:space="0" w:color="auto"/>
            <w:right w:val="none" w:sz="0" w:space="0" w:color="auto"/>
          </w:divBdr>
        </w:div>
        <w:div w:id="424958410">
          <w:marLeft w:val="0"/>
          <w:marRight w:val="0"/>
          <w:marTop w:val="0"/>
          <w:marBottom w:val="0"/>
          <w:divBdr>
            <w:top w:val="none" w:sz="0" w:space="0" w:color="auto"/>
            <w:left w:val="none" w:sz="0" w:space="0" w:color="auto"/>
            <w:bottom w:val="none" w:sz="0" w:space="0" w:color="auto"/>
            <w:right w:val="none" w:sz="0" w:space="0" w:color="auto"/>
          </w:divBdr>
        </w:div>
        <w:div w:id="1020593052">
          <w:marLeft w:val="0"/>
          <w:marRight w:val="0"/>
          <w:marTop w:val="0"/>
          <w:marBottom w:val="0"/>
          <w:divBdr>
            <w:top w:val="none" w:sz="0" w:space="0" w:color="auto"/>
            <w:left w:val="none" w:sz="0" w:space="0" w:color="auto"/>
            <w:bottom w:val="none" w:sz="0" w:space="0" w:color="auto"/>
            <w:right w:val="none" w:sz="0" w:space="0" w:color="auto"/>
          </w:divBdr>
        </w:div>
        <w:div w:id="1892109486">
          <w:marLeft w:val="0"/>
          <w:marRight w:val="0"/>
          <w:marTop w:val="0"/>
          <w:marBottom w:val="0"/>
          <w:divBdr>
            <w:top w:val="none" w:sz="0" w:space="0" w:color="auto"/>
            <w:left w:val="none" w:sz="0" w:space="0" w:color="auto"/>
            <w:bottom w:val="none" w:sz="0" w:space="0" w:color="auto"/>
            <w:right w:val="none" w:sz="0" w:space="0" w:color="auto"/>
          </w:divBdr>
        </w:div>
        <w:div w:id="1170220243">
          <w:marLeft w:val="0"/>
          <w:marRight w:val="0"/>
          <w:marTop w:val="0"/>
          <w:marBottom w:val="0"/>
          <w:divBdr>
            <w:top w:val="none" w:sz="0" w:space="0" w:color="auto"/>
            <w:left w:val="none" w:sz="0" w:space="0" w:color="auto"/>
            <w:bottom w:val="none" w:sz="0" w:space="0" w:color="auto"/>
            <w:right w:val="none" w:sz="0" w:space="0" w:color="auto"/>
          </w:divBdr>
        </w:div>
        <w:div w:id="1201891519">
          <w:marLeft w:val="0"/>
          <w:marRight w:val="0"/>
          <w:marTop w:val="0"/>
          <w:marBottom w:val="0"/>
          <w:divBdr>
            <w:top w:val="none" w:sz="0" w:space="0" w:color="auto"/>
            <w:left w:val="none" w:sz="0" w:space="0" w:color="auto"/>
            <w:bottom w:val="none" w:sz="0" w:space="0" w:color="auto"/>
            <w:right w:val="none" w:sz="0" w:space="0" w:color="auto"/>
          </w:divBdr>
        </w:div>
        <w:div w:id="2102801107">
          <w:marLeft w:val="0"/>
          <w:marRight w:val="0"/>
          <w:marTop w:val="0"/>
          <w:marBottom w:val="0"/>
          <w:divBdr>
            <w:top w:val="none" w:sz="0" w:space="0" w:color="auto"/>
            <w:left w:val="none" w:sz="0" w:space="0" w:color="auto"/>
            <w:bottom w:val="none" w:sz="0" w:space="0" w:color="auto"/>
            <w:right w:val="none" w:sz="0" w:space="0" w:color="auto"/>
          </w:divBdr>
        </w:div>
        <w:div w:id="1585529124">
          <w:marLeft w:val="0"/>
          <w:marRight w:val="0"/>
          <w:marTop w:val="0"/>
          <w:marBottom w:val="0"/>
          <w:divBdr>
            <w:top w:val="none" w:sz="0" w:space="0" w:color="auto"/>
            <w:left w:val="none" w:sz="0" w:space="0" w:color="auto"/>
            <w:bottom w:val="none" w:sz="0" w:space="0" w:color="auto"/>
            <w:right w:val="none" w:sz="0" w:space="0" w:color="auto"/>
          </w:divBdr>
        </w:div>
        <w:div w:id="468011957">
          <w:marLeft w:val="0"/>
          <w:marRight w:val="0"/>
          <w:marTop w:val="0"/>
          <w:marBottom w:val="0"/>
          <w:divBdr>
            <w:top w:val="none" w:sz="0" w:space="0" w:color="auto"/>
            <w:left w:val="none" w:sz="0" w:space="0" w:color="auto"/>
            <w:bottom w:val="none" w:sz="0" w:space="0" w:color="auto"/>
            <w:right w:val="none" w:sz="0" w:space="0" w:color="auto"/>
          </w:divBdr>
        </w:div>
        <w:div w:id="2067029013">
          <w:marLeft w:val="0"/>
          <w:marRight w:val="0"/>
          <w:marTop w:val="0"/>
          <w:marBottom w:val="0"/>
          <w:divBdr>
            <w:top w:val="none" w:sz="0" w:space="0" w:color="auto"/>
            <w:left w:val="none" w:sz="0" w:space="0" w:color="auto"/>
            <w:bottom w:val="none" w:sz="0" w:space="0" w:color="auto"/>
            <w:right w:val="none" w:sz="0" w:space="0" w:color="auto"/>
          </w:divBdr>
        </w:div>
        <w:div w:id="753358734">
          <w:marLeft w:val="0"/>
          <w:marRight w:val="0"/>
          <w:marTop w:val="0"/>
          <w:marBottom w:val="0"/>
          <w:divBdr>
            <w:top w:val="none" w:sz="0" w:space="0" w:color="auto"/>
            <w:left w:val="none" w:sz="0" w:space="0" w:color="auto"/>
            <w:bottom w:val="none" w:sz="0" w:space="0" w:color="auto"/>
            <w:right w:val="none" w:sz="0" w:space="0" w:color="auto"/>
          </w:divBdr>
        </w:div>
        <w:div w:id="394746800">
          <w:marLeft w:val="0"/>
          <w:marRight w:val="0"/>
          <w:marTop w:val="0"/>
          <w:marBottom w:val="0"/>
          <w:divBdr>
            <w:top w:val="none" w:sz="0" w:space="0" w:color="auto"/>
            <w:left w:val="none" w:sz="0" w:space="0" w:color="auto"/>
            <w:bottom w:val="none" w:sz="0" w:space="0" w:color="auto"/>
            <w:right w:val="none" w:sz="0" w:space="0" w:color="auto"/>
          </w:divBdr>
        </w:div>
        <w:div w:id="521209959">
          <w:marLeft w:val="0"/>
          <w:marRight w:val="0"/>
          <w:marTop w:val="0"/>
          <w:marBottom w:val="0"/>
          <w:divBdr>
            <w:top w:val="none" w:sz="0" w:space="0" w:color="auto"/>
            <w:left w:val="none" w:sz="0" w:space="0" w:color="auto"/>
            <w:bottom w:val="none" w:sz="0" w:space="0" w:color="auto"/>
            <w:right w:val="none" w:sz="0" w:space="0" w:color="auto"/>
          </w:divBdr>
        </w:div>
        <w:div w:id="1459959169">
          <w:marLeft w:val="0"/>
          <w:marRight w:val="0"/>
          <w:marTop w:val="0"/>
          <w:marBottom w:val="0"/>
          <w:divBdr>
            <w:top w:val="none" w:sz="0" w:space="0" w:color="auto"/>
            <w:left w:val="none" w:sz="0" w:space="0" w:color="auto"/>
            <w:bottom w:val="none" w:sz="0" w:space="0" w:color="auto"/>
            <w:right w:val="none" w:sz="0" w:space="0" w:color="auto"/>
          </w:divBdr>
        </w:div>
        <w:div w:id="543180264">
          <w:marLeft w:val="0"/>
          <w:marRight w:val="0"/>
          <w:marTop w:val="0"/>
          <w:marBottom w:val="0"/>
          <w:divBdr>
            <w:top w:val="none" w:sz="0" w:space="0" w:color="auto"/>
            <w:left w:val="none" w:sz="0" w:space="0" w:color="auto"/>
            <w:bottom w:val="none" w:sz="0" w:space="0" w:color="auto"/>
            <w:right w:val="none" w:sz="0" w:space="0" w:color="auto"/>
          </w:divBdr>
        </w:div>
        <w:div w:id="1677536048">
          <w:marLeft w:val="0"/>
          <w:marRight w:val="0"/>
          <w:marTop w:val="0"/>
          <w:marBottom w:val="0"/>
          <w:divBdr>
            <w:top w:val="none" w:sz="0" w:space="0" w:color="auto"/>
            <w:left w:val="none" w:sz="0" w:space="0" w:color="auto"/>
            <w:bottom w:val="none" w:sz="0" w:space="0" w:color="auto"/>
            <w:right w:val="none" w:sz="0" w:space="0" w:color="auto"/>
          </w:divBdr>
        </w:div>
        <w:div w:id="1406487275">
          <w:marLeft w:val="0"/>
          <w:marRight w:val="0"/>
          <w:marTop w:val="0"/>
          <w:marBottom w:val="0"/>
          <w:divBdr>
            <w:top w:val="none" w:sz="0" w:space="0" w:color="auto"/>
            <w:left w:val="none" w:sz="0" w:space="0" w:color="auto"/>
            <w:bottom w:val="none" w:sz="0" w:space="0" w:color="auto"/>
            <w:right w:val="none" w:sz="0" w:space="0" w:color="auto"/>
          </w:divBdr>
        </w:div>
        <w:div w:id="1145708265">
          <w:marLeft w:val="0"/>
          <w:marRight w:val="0"/>
          <w:marTop w:val="0"/>
          <w:marBottom w:val="0"/>
          <w:divBdr>
            <w:top w:val="none" w:sz="0" w:space="0" w:color="auto"/>
            <w:left w:val="none" w:sz="0" w:space="0" w:color="auto"/>
            <w:bottom w:val="none" w:sz="0" w:space="0" w:color="auto"/>
            <w:right w:val="none" w:sz="0" w:space="0" w:color="auto"/>
          </w:divBdr>
        </w:div>
        <w:div w:id="1360473326">
          <w:marLeft w:val="0"/>
          <w:marRight w:val="0"/>
          <w:marTop w:val="0"/>
          <w:marBottom w:val="0"/>
          <w:divBdr>
            <w:top w:val="none" w:sz="0" w:space="0" w:color="auto"/>
            <w:left w:val="none" w:sz="0" w:space="0" w:color="auto"/>
            <w:bottom w:val="none" w:sz="0" w:space="0" w:color="auto"/>
            <w:right w:val="none" w:sz="0" w:space="0" w:color="auto"/>
          </w:divBdr>
        </w:div>
        <w:div w:id="1159464601">
          <w:marLeft w:val="0"/>
          <w:marRight w:val="0"/>
          <w:marTop w:val="0"/>
          <w:marBottom w:val="0"/>
          <w:divBdr>
            <w:top w:val="none" w:sz="0" w:space="0" w:color="auto"/>
            <w:left w:val="none" w:sz="0" w:space="0" w:color="auto"/>
            <w:bottom w:val="none" w:sz="0" w:space="0" w:color="auto"/>
            <w:right w:val="none" w:sz="0" w:space="0" w:color="auto"/>
          </w:divBdr>
        </w:div>
        <w:div w:id="855197191">
          <w:marLeft w:val="0"/>
          <w:marRight w:val="0"/>
          <w:marTop w:val="0"/>
          <w:marBottom w:val="0"/>
          <w:divBdr>
            <w:top w:val="none" w:sz="0" w:space="0" w:color="auto"/>
            <w:left w:val="none" w:sz="0" w:space="0" w:color="auto"/>
            <w:bottom w:val="none" w:sz="0" w:space="0" w:color="auto"/>
            <w:right w:val="none" w:sz="0" w:space="0" w:color="auto"/>
          </w:divBdr>
        </w:div>
      </w:divsChild>
    </w:div>
    <w:div w:id="810175977">
      <w:bodyDiv w:val="1"/>
      <w:marLeft w:val="0"/>
      <w:marRight w:val="0"/>
      <w:marTop w:val="0"/>
      <w:marBottom w:val="0"/>
      <w:divBdr>
        <w:top w:val="none" w:sz="0" w:space="0" w:color="auto"/>
        <w:left w:val="none" w:sz="0" w:space="0" w:color="auto"/>
        <w:bottom w:val="none" w:sz="0" w:space="0" w:color="auto"/>
        <w:right w:val="none" w:sz="0" w:space="0" w:color="auto"/>
      </w:divBdr>
    </w:div>
    <w:div w:id="837186482">
      <w:bodyDiv w:val="1"/>
      <w:marLeft w:val="0"/>
      <w:marRight w:val="0"/>
      <w:marTop w:val="0"/>
      <w:marBottom w:val="0"/>
      <w:divBdr>
        <w:top w:val="none" w:sz="0" w:space="0" w:color="auto"/>
        <w:left w:val="none" w:sz="0" w:space="0" w:color="auto"/>
        <w:bottom w:val="none" w:sz="0" w:space="0" w:color="auto"/>
        <w:right w:val="none" w:sz="0" w:space="0" w:color="auto"/>
      </w:divBdr>
    </w:div>
    <w:div w:id="999888795">
      <w:bodyDiv w:val="1"/>
      <w:marLeft w:val="0"/>
      <w:marRight w:val="0"/>
      <w:marTop w:val="0"/>
      <w:marBottom w:val="0"/>
      <w:divBdr>
        <w:top w:val="none" w:sz="0" w:space="0" w:color="auto"/>
        <w:left w:val="none" w:sz="0" w:space="0" w:color="auto"/>
        <w:bottom w:val="none" w:sz="0" w:space="0" w:color="auto"/>
        <w:right w:val="none" w:sz="0" w:space="0" w:color="auto"/>
      </w:divBdr>
    </w:div>
    <w:div w:id="1196118514">
      <w:bodyDiv w:val="1"/>
      <w:marLeft w:val="0"/>
      <w:marRight w:val="0"/>
      <w:marTop w:val="0"/>
      <w:marBottom w:val="0"/>
      <w:divBdr>
        <w:top w:val="none" w:sz="0" w:space="0" w:color="auto"/>
        <w:left w:val="none" w:sz="0" w:space="0" w:color="auto"/>
        <w:bottom w:val="none" w:sz="0" w:space="0" w:color="auto"/>
        <w:right w:val="none" w:sz="0" w:space="0" w:color="auto"/>
      </w:divBdr>
      <w:divsChild>
        <w:div w:id="1842891122">
          <w:marLeft w:val="0"/>
          <w:marRight w:val="0"/>
          <w:marTop w:val="0"/>
          <w:marBottom w:val="0"/>
          <w:divBdr>
            <w:top w:val="none" w:sz="0" w:space="0" w:color="auto"/>
            <w:left w:val="none" w:sz="0" w:space="0" w:color="auto"/>
            <w:bottom w:val="none" w:sz="0" w:space="0" w:color="auto"/>
            <w:right w:val="none" w:sz="0" w:space="0" w:color="auto"/>
          </w:divBdr>
        </w:div>
      </w:divsChild>
    </w:div>
    <w:div w:id="1391030186">
      <w:bodyDiv w:val="1"/>
      <w:marLeft w:val="0"/>
      <w:marRight w:val="0"/>
      <w:marTop w:val="0"/>
      <w:marBottom w:val="0"/>
      <w:divBdr>
        <w:top w:val="none" w:sz="0" w:space="0" w:color="auto"/>
        <w:left w:val="none" w:sz="0" w:space="0" w:color="auto"/>
        <w:bottom w:val="none" w:sz="0" w:space="0" w:color="auto"/>
        <w:right w:val="none" w:sz="0" w:space="0" w:color="auto"/>
      </w:divBdr>
      <w:divsChild>
        <w:div w:id="1197356521">
          <w:marLeft w:val="0"/>
          <w:marRight w:val="0"/>
          <w:marTop w:val="0"/>
          <w:marBottom w:val="0"/>
          <w:divBdr>
            <w:top w:val="none" w:sz="0" w:space="0" w:color="auto"/>
            <w:left w:val="none" w:sz="0" w:space="0" w:color="auto"/>
            <w:bottom w:val="none" w:sz="0" w:space="0" w:color="auto"/>
            <w:right w:val="none" w:sz="0" w:space="0" w:color="auto"/>
          </w:divBdr>
        </w:div>
      </w:divsChild>
    </w:div>
    <w:div w:id="1569607020">
      <w:bodyDiv w:val="1"/>
      <w:marLeft w:val="0"/>
      <w:marRight w:val="0"/>
      <w:marTop w:val="0"/>
      <w:marBottom w:val="0"/>
      <w:divBdr>
        <w:top w:val="none" w:sz="0" w:space="0" w:color="auto"/>
        <w:left w:val="none" w:sz="0" w:space="0" w:color="auto"/>
        <w:bottom w:val="none" w:sz="0" w:space="0" w:color="auto"/>
        <w:right w:val="none" w:sz="0" w:space="0" w:color="auto"/>
      </w:divBdr>
      <w:divsChild>
        <w:div w:id="1714188574">
          <w:marLeft w:val="0"/>
          <w:marRight w:val="0"/>
          <w:marTop w:val="0"/>
          <w:marBottom w:val="0"/>
          <w:divBdr>
            <w:top w:val="none" w:sz="0" w:space="0" w:color="auto"/>
            <w:left w:val="none" w:sz="0" w:space="0" w:color="auto"/>
            <w:bottom w:val="none" w:sz="0" w:space="0" w:color="auto"/>
            <w:right w:val="none" w:sz="0" w:space="0" w:color="auto"/>
          </w:divBdr>
        </w:div>
        <w:div w:id="579021621">
          <w:marLeft w:val="0"/>
          <w:marRight w:val="0"/>
          <w:marTop w:val="0"/>
          <w:marBottom w:val="0"/>
          <w:divBdr>
            <w:top w:val="none" w:sz="0" w:space="0" w:color="auto"/>
            <w:left w:val="none" w:sz="0" w:space="0" w:color="auto"/>
            <w:bottom w:val="none" w:sz="0" w:space="0" w:color="auto"/>
            <w:right w:val="none" w:sz="0" w:space="0" w:color="auto"/>
          </w:divBdr>
        </w:div>
        <w:div w:id="754742367">
          <w:marLeft w:val="0"/>
          <w:marRight w:val="0"/>
          <w:marTop w:val="0"/>
          <w:marBottom w:val="0"/>
          <w:divBdr>
            <w:top w:val="none" w:sz="0" w:space="0" w:color="auto"/>
            <w:left w:val="none" w:sz="0" w:space="0" w:color="auto"/>
            <w:bottom w:val="none" w:sz="0" w:space="0" w:color="auto"/>
            <w:right w:val="none" w:sz="0" w:space="0" w:color="auto"/>
          </w:divBdr>
        </w:div>
        <w:div w:id="183137927">
          <w:marLeft w:val="0"/>
          <w:marRight w:val="0"/>
          <w:marTop w:val="0"/>
          <w:marBottom w:val="0"/>
          <w:divBdr>
            <w:top w:val="none" w:sz="0" w:space="0" w:color="auto"/>
            <w:left w:val="none" w:sz="0" w:space="0" w:color="auto"/>
            <w:bottom w:val="none" w:sz="0" w:space="0" w:color="auto"/>
            <w:right w:val="none" w:sz="0" w:space="0" w:color="auto"/>
          </w:divBdr>
        </w:div>
        <w:div w:id="1199246222">
          <w:marLeft w:val="0"/>
          <w:marRight w:val="0"/>
          <w:marTop w:val="0"/>
          <w:marBottom w:val="0"/>
          <w:divBdr>
            <w:top w:val="none" w:sz="0" w:space="0" w:color="auto"/>
            <w:left w:val="none" w:sz="0" w:space="0" w:color="auto"/>
            <w:bottom w:val="none" w:sz="0" w:space="0" w:color="auto"/>
            <w:right w:val="none" w:sz="0" w:space="0" w:color="auto"/>
          </w:divBdr>
        </w:div>
        <w:div w:id="1417479200">
          <w:marLeft w:val="0"/>
          <w:marRight w:val="0"/>
          <w:marTop w:val="0"/>
          <w:marBottom w:val="0"/>
          <w:divBdr>
            <w:top w:val="none" w:sz="0" w:space="0" w:color="auto"/>
            <w:left w:val="none" w:sz="0" w:space="0" w:color="auto"/>
            <w:bottom w:val="none" w:sz="0" w:space="0" w:color="auto"/>
            <w:right w:val="none" w:sz="0" w:space="0" w:color="auto"/>
          </w:divBdr>
        </w:div>
        <w:div w:id="1240407293">
          <w:marLeft w:val="0"/>
          <w:marRight w:val="0"/>
          <w:marTop w:val="0"/>
          <w:marBottom w:val="0"/>
          <w:divBdr>
            <w:top w:val="none" w:sz="0" w:space="0" w:color="auto"/>
            <w:left w:val="none" w:sz="0" w:space="0" w:color="auto"/>
            <w:bottom w:val="none" w:sz="0" w:space="0" w:color="auto"/>
            <w:right w:val="none" w:sz="0" w:space="0" w:color="auto"/>
          </w:divBdr>
        </w:div>
        <w:div w:id="898053009">
          <w:marLeft w:val="0"/>
          <w:marRight w:val="0"/>
          <w:marTop w:val="0"/>
          <w:marBottom w:val="0"/>
          <w:divBdr>
            <w:top w:val="none" w:sz="0" w:space="0" w:color="auto"/>
            <w:left w:val="none" w:sz="0" w:space="0" w:color="auto"/>
            <w:bottom w:val="none" w:sz="0" w:space="0" w:color="auto"/>
            <w:right w:val="none" w:sz="0" w:space="0" w:color="auto"/>
          </w:divBdr>
        </w:div>
        <w:div w:id="1728334456">
          <w:marLeft w:val="0"/>
          <w:marRight w:val="0"/>
          <w:marTop w:val="0"/>
          <w:marBottom w:val="0"/>
          <w:divBdr>
            <w:top w:val="none" w:sz="0" w:space="0" w:color="auto"/>
            <w:left w:val="none" w:sz="0" w:space="0" w:color="auto"/>
            <w:bottom w:val="none" w:sz="0" w:space="0" w:color="auto"/>
            <w:right w:val="none" w:sz="0" w:space="0" w:color="auto"/>
          </w:divBdr>
        </w:div>
        <w:div w:id="1884515255">
          <w:marLeft w:val="0"/>
          <w:marRight w:val="0"/>
          <w:marTop w:val="0"/>
          <w:marBottom w:val="0"/>
          <w:divBdr>
            <w:top w:val="none" w:sz="0" w:space="0" w:color="auto"/>
            <w:left w:val="none" w:sz="0" w:space="0" w:color="auto"/>
            <w:bottom w:val="none" w:sz="0" w:space="0" w:color="auto"/>
            <w:right w:val="none" w:sz="0" w:space="0" w:color="auto"/>
          </w:divBdr>
        </w:div>
        <w:div w:id="1672096936">
          <w:marLeft w:val="0"/>
          <w:marRight w:val="0"/>
          <w:marTop w:val="0"/>
          <w:marBottom w:val="0"/>
          <w:divBdr>
            <w:top w:val="none" w:sz="0" w:space="0" w:color="auto"/>
            <w:left w:val="none" w:sz="0" w:space="0" w:color="auto"/>
            <w:bottom w:val="none" w:sz="0" w:space="0" w:color="auto"/>
            <w:right w:val="none" w:sz="0" w:space="0" w:color="auto"/>
          </w:divBdr>
        </w:div>
        <w:div w:id="991526342">
          <w:marLeft w:val="0"/>
          <w:marRight w:val="0"/>
          <w:marTop w:val="0"/>
          <w:marBottom w:val="0"/>
          <w:divBdr>
            <w:top w:val="none" w:sz="0" w:space="0" w:color="auto"/>
            <w:left w:val="none" w:sz="0" w:space="0" w:color="auto"/>
            <w:bottom w:val="none" w:sz="0" w:space="0" w:color="auto"/>
            <w:right w:val="none" w:sz="0" w:space="0" w:color="auto"/>
          </w:divBdr>
        </w:div>
        <w:div w:id="1389693746">
          <w:marLeft w:val="0"/>
          <w:marRight w:val="0"/>
          <w:marTop w:val="0"/>
          <w:marBottom w:val="0"/>
          <w:divBdr>
            <w:top w:val="none" w:sz="0" w:space="0" w:color="auto"/>
            <w:left w:val="none" w:sz="0" w:space="0" w:color="auto"/>
            <w:bottom w:val="none" w:sz="0" w:space="0" w:color="auto"/>
            <w:right w:val="none" w:sz="0" w:space="0" w:color="auto"/>
          </w:divBdr>
        </w:div>
        <w:div w:id="2080248886">
          <w:marLeft w:val="0"/>
          <w:marRight w:val="0"/>
          <w:marTop w:val="0"/>
          <w:marBottom w:val="0"/>
          <w:divBdr>
            <w:top w:val="none" w:sz="0" w:space="0" w:color="auto"/>
            <w:left w:val="none" w:sz="0" w:space="0" w:color="auto"/>
            <w:bottom w:val="none" w:sz="0" w:space="0" w:color="auto"/>
            <w:right w:val="none" w:sz="0" w:space="0" w:color="auto"/>
          </w:divBdr>
        </w:div>
        <w:div w:id="1636716815">
          <w:marLeft w:val="0"/>
          <w:marRight w:val="0"/>
          <w:marTop w:val="0"/>
          <w:marBottom w:val="0"/>
          <w:divBdr>
            <w:top w:val="none" w:sz="0" w:space="0" w:color="auto"/>
            <w:left w:val="none" w:sz="0" w:space="0" w:color="auto"/>
            <w:bottom w:val="none" w:sz="0" w:space="0" w:color="auto"/>
            <w:right w:val="none" w:sz="0" w:space="0" w:color="auto"/>
          </w:divBdr>
        </w:div>
        <w:div w:id="1292176221">
          <w:marLeft w:val="0"/>
          <w:marRight w:val="0"/>
          <w:marTop w:val="0"/>
          <w:marBottom w:val="0"/>
          <w:divBdr>
            <w:top w:val="none" w:sz="0" w:space="0" w:color="auto"/>
            <w:left w:val="none" w:sz="0" w:space="0" w:color="auto"/>
            <w:bottom w:val="none" w:sz="0" w:space="0" w:color="auto"/>
            <w:right w:val="none" w:sz="0" w:space="0" w:color="auto"/>
          </w:divBdr>
        </w:div>
        <w:div w:id="26419648">
          <w:marLeft w:val="0"/>
          <w:marRight w:val="0"/>
          <w:marTop w:val="0"/>
          <w:marBottom w:val="0"/>
          <w:divBdr>
            <w:top w:val="none" w:sz="0" w:space="0" w:color="auto"/>
            <w:left w:val="none" w:sz="0" w:space="0" w:color="auto"/>
            <w:bottom w:val="none" w:sz="0" w:space="0" w:color="auto"/>
            <w:right w:val="none" w:sz="0" w:space="0" w:color="auto"/>
          </w:divBdr>
        </w:div>
        <w:div w:id="1444887417">
          <w:marLeft w:val="0"/>
          <w:marRight w:val="0"/>
          <w:marTop w:val="0"/>
          <w:marBottom w:val="0"/>
          <w:divBdr>
            <w:top w:val="none" w:sz="0" w:space="0" w:color="auto"/>
            <w:left w:val="none" w:sz="0" w:space="0" w:color="auto"/>
            <w:bottom w:val="none" w:sz="0" w:space="0" w:color="auto"/>
            <w:right w:val="none" w:sz="0" w:space="0" w:color="auto"/>
          </w:divBdr>
        </w:div>
        <w:div w:id="875317225">
          <w:marLeft w:val="0"/>
          <w:marRight w:val="0"/>
          <w:marTop w:val="0"/>
          <w:marBottom w:val="0"/>
          <w:divBdr>
            <w:top w:val="none" w:sz="0" w:space="0" w:color="auto"/>
            <w:left w:val="none" w:sz="0" w:space="0" w:color="auto"/>
            <w:bottom w:val="none" w:sz="0" w:space="0" w:color="auto"/>
            <w:right w:val="none" w:sz="0" w:space="0" w:color="auto"/>
          </w:divBdr>
        </w:div>
        <w:div w:id="1648977293">
          <w:marLeft w:val="0"/>
          <w:marRight w:val="0"/>
          <w:marTop w:val="0"/>
          <w:marBottom w:val="0"/>
          <w:divBdr>
            <w:top w:val="none" w:sz="0" w:space="0" w:color="auto"/>
            <w:left w:val="none" w:sz="0" w:space="0" w:color="auto"/>
            <w:bottom w:val="none" w:sz="0" w:space="0" w:color="auto"/>
            <w:right w:val="none" w:sz="0" w:space="0" w:color="auto"/>
          </w:divBdr>
        </w:div>
        <w:div w:id="137844487">
          <w:marLeft w:val="0"/>
          <w:marRight w:val="0"/>
          <w:marTop w:val="0"/>
          <w:marBottom w:val="0"/>
          <w:divBdr>
            <w:top w:val="none" w:sz="0" w:space="0" w:color="auto"/>
            <w:left w:val="none" w:sz="0" w:space="0" w:color="auto"/>
            <w:bottom w:val="none" w:sz="0" w:space="0" w:color="auto"/>
            <w:right w:val="none" w:sz="0" w:space="0" w:color="auto"/>
          </w:divBdr>
        </w:div>
        <w:div w:id="1315794186">
          <w:marLeft w:val="0"/>
          <w:marRight w:val="0"/>
          <w:marTop w:val="0"/>
          <w:marBottom w:val="0"/>
          <w:divBdr>
            <w:top w:val="none" w:sz="0" w:space="0" w:color="auto"/>
            <w:left w:val="none" w:sz="0" w:space="0" w:color="auto"/>
            <w:bottom w:val="none" w:sz="0" w:space="0" w:color="auto"/>
            <w:right w:val="none" w:sz="0" w:space="0" w:color="auto"/>
          </w:divBdr>
        </w:div>
        <w:div w:id="1170028299">
          <w:marLeft w:val="0"/>
          <w:marRight w:val="0"/>
          <w:marTop w:val="0"/>
          <w:marBottom w:val="0"/>
          <w:divBdr>
            <w:top w:val="none" w:sz="0" w:space="0" w:color="auto"/>
            <w:left w:val="none" w:sz="0" w:space="0" w:color="auto"/>
            <w:bottom w:val="none" w:sz="0" w:space="0" w:color="auto"/>
            <w:right w:val="none" w:sz="0" w:space="0" w:color="auto"/>
          </w:divBdr>
        </w:div>
        <w:div w:id="945038460">
          <w:marLeft w:val="0"/>
          <w:marRight w:val="0"/>
          <w:marTop w:val="0"/>
          <w:marBottom w:val="0"/>
          <w:divBdr>
            <w:top w:val="none" w:sz="0" w:space="0" w:color="auto"/>
            <w:left w:val="none" w:sz="0" w:space="0" w:color="auto"/>
            <w:bottom w:val="none" w:sz="0" w:space="0" w:color="auto"/>
            <w:right w:val="none" w:sz="0" w:space="0" w:color="auto"/>
          </w:divBdr>
        </w:div>
        <w:div w:id="932931337">
          <w:marLeft w:val="0"/>
          <w:marRight w:val="0"/>
          <w:marTop w:val="0"/>
          <w:marBottom w:val="0"/>
          <w:divBdr>
            <w:top w:val="none" w:sz="0" w:space="0" w:color="auto"/>
            <w:left w:val="none" w:sz="0" w:space="0" w:color="auto"/>
            <w:bottom w:val="none" w:sz="0" w:space="0" w:color="auto"/>
            <w:right w:val="none" w:sz="0" w:space="0" w:color="auto"/>
          </w:divBdr>
        </w:div>
        <w:div w:id="1728331940">
          <w:marLeft w:val="0"/>
          <w:marRight w:val="0"/>
          <w:marTop w:val="0"/>
          <w:marBottom w:val="0"/>
          <w:divBdr>
            <w:top w:val="none" w:sz="0" w:space="0" w:color="auto"/>
            <w:left w:val="none" w:sz="0" w:space="0" w:color="auto"/>
            <w:bottom w:val="none" w:sz="0" w:space="0" w:color="auto"/>
            <w:right w:val="none" w:sz="0" w:space="0" w:color="auto"/>
          </w:divBdr>
        </w:div>
        <w:div w:id="1557550095">
          <w:marLeft w:val="0"/>
          <w:marRight w:val="0"/>
          <w:marTop w:val="0"/>
          <w:marBottom w:val="0"/>
          <w:divBdr>
            <w:top w:val="none" w:sz="0" w:space="0" w:color="auto"/>
            <w:left w:val="none" w:sz="0" w:space="0" w:color="auto"/>
            <w:bottom w:val="none" w:sz="0" w:space="0" w:color="auto"/>
            <w:right w:val="none" w:sz="0" w:space="0" w:color="auto"/>
          </w:divBdr>
        </w:div>
        <w:div w:id="1733499212">
          <w:marLeft w:val="0"/>
          <w:marRight w:val="0"/>
          <w:marTop w:val="0"/>
          <w:marBottom w:val="0"/>
          <w:divBdr>
            <w:top w:val="none" w:sz="0" w:space="0" w:color="auto"/>
            <w:left w:val="none" w:sz="0" w:space="0" w:color="auto"/>
            <w:bottom w:val="none" w:sz="0" w:space="0" w:color="auto"/>
            <w:right w:val="none" w:sz="0" w:space="0" w:color="auto"/>
          </w:divBdr>
        </w:div>
        <w:div w:id="417093116">
          <w:marLeft w:val="0"/>
          <w:marRight w:val="0"/>
          <w:marTop w:val="0"/>
          <w:marBottom w:val="0"/>
          <w:divBdr>
            <w:top w:val="none" w:sz="0" w:space="0" w:color="auto"/>
            <w:left w:val="none" w:sz="0" w:space="0" w:color="auto"/>
            <w:bottom w:val="none" w:sz="0" w:space="0" w:color="auto"/>
            <w:right w:val="none" w:sz="0" w:space="0" w:color="auto"/>
          </w:divBdr>
        </w:div>
        <w:div w:id="869219539">
          <w:marLeft w:val="0"/>
          <w:marRight w:val="0"/>
          <w:marTop w:val="0"/>
          <w:marBottom w:val="0"/>
          <w:divBdr>
            <w:top w:val="none" w:sz="0" w:space="0" w:color="auto"/>
            <w:left w:val="none" w:sz="0" w:space="0" w:color="auto"/>
            <w:bottom w:val="none" w:sz="0" w:space="0" w:color="auto"/>
            <w:right w:val="none" w:sz="0" w:space="0" w:color="auto"/>
          </w:divBdr>
        </w:div>
        <w:div w:id="302279195">
          <w:marLeft w:val="0"/>
          <w:marRight w:val="0"/>
          <w:marTop w:val="0"/>
          <w:marBottom w:val="0"/>
          <w:divBdr>
            <w:top w:val="none" w:sz="0" w:space="0" w:color="auto"/>
            <w:left w:val="none" w:sz="0" w:space="0" w:color="auto"/>
            <w:bottom w:val="none" w:sz="0" w:space="0" w:color="auto"/>
            <w:right w:val="none" w:sz="0" w:space="0" w:color="auto"/>
          </w:divBdr>
        </w:div>
        <w:div w:id="1128820874">
          <w:marLeft w:val="0"/>
          <w:marRight w:val="0"/>
          <w:marTop w:val="0"/>
          <w:marBottom w:val="0"/>
          <w:divBdr>
            <w:top w:val="none" w:sz="0" w:space="0" w:color="auto"/>
            <w:left w:val="none" w:sz="0" w:space="0" w:color="auto"/>
            <w:bottom w:val="none" w:sz="0" w:space="0" w:color="auto"/>
            <w:right w:val="none" w:sz="0" w:space="0" w:color="auto"/>
          </w:divBdr>
        </w:div>
        <w:div w:id="368991220">
          <w:marLeft w:val="0"/>
          <w:marRight w:val="0"/>
          <w:marTop w:val="0"/>
          <w:marBottom w:val="0"/>
          <w:divBdr>
            <w:top w:val="none" w:sz="0" w:space="0" w:color="auto"/>
            <w:left w:val="none" w:sz="0" w:space="0" w:color="auto"/>
            <w:bottom w:val="none" w:sz="0" w:space="0" w:color="auto"/>
            <w:right w:val="none" w:sz="0" w:space="0" w:color="auto"/>
          </w:divBdr>
        </w:div>
        <w:div w:id="1350984486">
          <w:marLeft w:val="0"/>
          <w:marRight w:val="0"/>
          <w:marTop w:val="0"/>
          <w:marBottom w:val="0"/>
          <w:divBdr>
            <w:top w:val="none" w:sz="0" w:space="0" w:color="auto"/>
            <w:left w:val="none" w:sz="0" w:space="0" w:color="auto"/>
            <w:bottom w:val="none" w:sz="0" w:space="0" w:color="auto"/>
            <w:right w:val="none" w:sz="0" w:space="0" w:color="auto"/>
          </w:divBdr>
        </w:div>
        <w:div w:id="1174800581">
          <w:marLeft w:val="0"/>
          <w:marRight w:val="0"/>
          <w:marTop w:val="0"/>
          <w:marBottom w:val="0"/>
          <w:divBdr>
            <w:top w:val="none" w:sz="0" w:space="0" w:color="auto"/>
            <w:left w:val="none" w:sz="0" w:space="0" w:color="auto"/>
            <w:bottom w:val="none" w:sz="0" w:space="0" w:color="auto"/>
            <w:right w:val="none" w:sz="0" w:space="0" w:color="auto"/>
          </w:divBdr>
        </w:div>
        <w:div w:id="87583633">
          <w:marLeft w:val="0"/>
          <w:marRight w:val="0"/>
          <w:marTop w:val="0"/>
          <w:marBottom w:val="0"/>
          <w:divBdr>
            <w:top w:val="none" w:sz="0" w:space="0" w:color="auto"/>
            <w:left w:val="none" w:sz="0" w:space="0" w:color="auto"/>
            <w:bottom w:val="none" w:sz="0" w:space="0" w:color="auto"/>
            <w:right w:val="none" w:sz="0" w:space="0" w:color="auto"/>
          </w:divBdr>
        </w:div>
        <w:div w:id="969089127">
          <w:marLeft w:val="0"/>
          <w:marRight w:val="0"/>
          <w:marTop w:val="0"/>
          <w:marBottom w:val="0"/>
          <w:divBdr>
            <w:top w:val="none" w:sz="0" w:space="0" w:color="auto"/>
            <w:left w:val="none" w:sz="0" w:space="0" w:color="auto"/>
            <w:bottom w:val="none" w:sz="0" w:space="0" w:color="auto"/>
            <w:right w:val="none" w:sz="0" w:space="0" w:color="auto"/>
          </w:divBdr>
        </w:div>
        <w:div w:id="469323176">
          <w:marLeft w:val="0"/>
          <w:marRight w:val="0"/>
          <w:marTop w:val="0"/>
          <w:marBottom w:val="0"/>
          <w:divBdr>
            <w:top w:val="none" w:sz="0" w:space="0" w:color="auto"/>
            <w:left w:val="none" w:sz="0" w:space="0" w:color="auto"/>
            <w:bottom w:val="none" w:sz="0" w:space="0" w:color="auto"/>
            <w:right w:val="none" w:sz="0" w:space="0" w:color="auto"/>
          </w:divBdr>
        </w:div>
        <w:div w:id="1442535004">
          <w:marLeft w:val="0"/>
          <w:marRight w:val="0"/>
          <w:marTop w:val="0"/>
          <w:marBottom w:val="0"/>
          <w:divBdr>
            <w:top w:val="none" w:sz="0" w:space="0" w:color="auto"/>
            <w:left w:val="none" w:sz="0" w:space="0" w:color="auto"/>
            <w:bottom w:val="none" w:sz="0" w:space="0" w:color="auto"/>
            <w:right w:val="none" w:sz="0" w:space="0" w:color="auto"/>
          </w:divBdr>
        </w:div>
        <w:div w:id="683165550">
          <w:marLeft w:val="0"/>
          <w:marRight w:val="0"/>
          <w:marTop w:val="0"/>
          <w:marBottom w:val="0"/>
          <w:divBdr>
            <w:top w:val="none" w:sz="0" w:space="0" w:color="auto"/>
            <w:left w:val="none" w:sz="0" w:space="0" w:color="auto"/>
            <w:bottom w:val="none" w:sz="0" w:space="0" w:color="auto"/>
            <w:right w:val="none" w:sz="0" w:space="0" w:color="auto"/>
          </w:divBdr>
        </w:div>
        <w:div w:id="1697349618">
          <w:marLeft w:val="0"/>
          <w:marRight w:val="0"/>
          <w:marTop w:val="0"/>
          <w:marBottom w:val="0"/>
          <w:divBdr>
            <w:top w:val="none" w:sz="0" w:space="0" w:color="auto"/>
            <w:left w:val="none" w:sz="0" w:space="0" w:color="auto"/>
            <w:bottom w:val="none" w:sz="0" w:space="0" w:color="auto"/>
            <w:right w:val="none" w:sz="0" w:space="0" w:color="auto"/>
          </w:divBdr>
        </w:div>
        <w:div w:id="613366899">
          <w:marLeft w:val="0"/>
          <w:marRight w:val="0"/>
          <w:marTop w:val="0"/>
          <w:marBottom w:val="0"/>
          <w:divBdr>
            <w:top w:val="none" w:sz="0" w:space="0" w:color="auto"/>
            <w:left w:val="none" w:sz="0" w:space="0" w:color="auto"/>
            <w:bottom w:val="none" w:sz="0" w:space="0" w:color="auto"/>
            <w:right w:val="none" w:sz="0" w:space="0" w:color="auto"/>
          </w:divBdr>
        </w:div>
        <w:div w:id="847518994">
          <w:marLeft w:val="0"/>
          <w:marRight w:val="0"/>
          <w:marTop w:val="0"/>
          <w:marBottom w:val="0"/>
          <w:divBdr>
            <w:top w:val="none" w:sz="0" w:space="0" w:color="auto"/>
            <w:left w:val="none" w:sz="0" w:space="0" w:color="auto"/>
            <w:bottom w:val="none" w:sz="0" w:space="0" w:color="auto"/>
            <w:right w:val="none" w:sz="0" w:space="0" w:color="auto"/>
          </w:divBdr>
        </w:div>
        <w:div w:id="1078091670">
          <w:marLeft w:val="0"/>
          <w:marRight w:val="0"/>
          <w:marTop w:val="0"/>
          <w:marBottom w:val="0"/>
          <w:divBdr>
            <w:top w:val="none" w:sz="0" w:space="0" w:color="auto"/>
            <w:left w:val="none" w:sz="0" w:space="0" w:color="auto"/>
            <w:bottom w:val="none" w:sz="0" w:space="0" w:color="auto"/>
            <w:right w:val="none" w:sz="0" w:space="0" w:color="auto"/>
          </w:divBdr>
        </w:div>
        <w:div w:id="758135084">
          <w:marLeft w:val="0"/>
          <w:marRight w:val="0"/>
          <w:marTop w:val="0"/>
          <w:marBottom w:val="0"/>
          <w:divBdr>
            <w:top w:val="none" w:sz="0" w:space="0" w:color="auto"/>
            <w:left w:val="none" w:sz="0" w:space="0" w:color="auto"/>
            <w:bottom w:val="none" w:sz="0" w:space="0" w:color="auto"/>
            <w:right w:val="none" w:sz="0" w:space="0" w:color="auto"/>
          </w:divBdr>
        </w:div>
        <w:div w:id="1402407161">
          <w:marLeft w:val="0"/>
          <w:marRight w:val="0"/>
          <w:marTop w:val="0"/>
          <w:marBottom w:val="0"/>
          <w:divBdr>
            <w:top w:val="none" w:sz="0" w:space="0" w:color="auto"/>
            <w:left w:val="none" w:sz="0" w:space="0" w:color="auto"/>
            <w:bottom w:val="none" w:sz="0" w:space="0" w:color="auto"/>
            <w:right w:val="none" w:sz="0" w:space="0" w:color="auto"/>
          </w:divBdr>
        </w:div>
        <w:div w:id="844170872">
          <w:marLeft w:val="0"/>
          <w:marRight w:val="0"/>
          <w:marTop w:val="0"/>
          <w:marBottom w:val="0"/>
          <w:divBdr>
            <w:top w:val="none" w:sz="0" w:space="0" w:color="auto"/>
            <w:left w:val="none" w:sz="0" w:space="0" w:color="auto"/>
            <w:bottom w:val="none" w:sz="0" w:space="0" w:color="auto"/>
            <w:right w:val="none" w:sz="0" w:space="0" w:color="auto"/>
          </w:divBdr>
        </w:div>
        <w:div w:id="617956532">
          <w:marLeft w:val="0"/>
          <w:marRight w:val="0"/>
          <w:marTop w:val="0"/>
          <w:marBottom w:val="0"/>
          <w:divBdr>
            <w:top w:val="none" w:sz="0" w:space="0" w:color="auto"/>
            <w:left w:val="none" w:sz="0" w:space="0" w:color="auto"/>
            <w:bottom w:val="none" w:sz="0" w:space="0" w:color="auto"/>
            <w:right w:val="none" w:sz="0" w:space="0" w:color="auto"/>
          </w:divBdr>
        </w:div>
        <w:div w:id="1274434443">
          <w:marLeft w:val="0"/>
          <w:marRight w:val="0"/>
          <w:marTop w:val="0"/>
          <w:marBottom w:val="0"/>
          <w:divBdr>
            <w:top w:val="none" w:sz="0" w:space="0" w:color="auto"/>
            <w:left w:val="none" w:sz="0" w:space="0" w:color="auto"/>
            <w:bottom w:val="none" w:sz="0" w:space="0" w:color="auto"/>
            <w:right w:val="none" w:sz="0" w:space="0" w:color="auto"/>
          </w:divBdr>
        </w:div>
        <w:div w:id="282227907">
          <w:marLeft w:val="0"/>
          <w:marRight w:val="0"/>
          <w:marTop w:val="0"/>
          <w:marBottom w:val="0"/>
          <w:divBdr>
            <w:top w:val="none" w:sz="0" w:space="0" w:color="auto"/>
            <w:left w:val="none" w:sz="0" w:space="0" w:color="auto"/>
            <w:bottom w:val="none" w:sz="0" w:space="0" w:color="auto"/>
            <w:right w:val="none" w:sz="0" w:space="0" w:color="auto"/>
          </w:divBdr>
        </w:div>
        <w:div w:id="194194562">
          <w:marLeft w:val="0"/>
          <w:marRight w:val="0"/>
          <w:marTop w:val="0"/>
          <w:marBottom w:val="0"/>
          <w:divBdr>
            <w:top w:val="none" w:sz="0" w:space="0" w:color="auto"/>
            <w:left w:val="none" w:sz="0" w:space="0" w:color="auto"/>
            <w:bottom w:val="none" w:sz="0" w:space="0" w:color="auto"/>
            <w:right w:val="none" w:sz="0" w:space="0" w:color="auto"/>
          </w:divBdr>
        </w:div>
        <w:div w:id="274941452">
          <w:marLeft w:val="0"/>
          <w:marRight w:val="0"/>
          <w:marTop w:val="0"/>
          <w:marBottom w:val="0"/>
          <w:divBdr>
            <w:top w:val="none" w:sz="0" w:space="0" w:color="auto"/>
            <w:left w:val="none" w:sz="0" w:space="0" w:color="auto"/>
            <w:bottom w:val="none" w:sz="0" w:space="0" w:color="auto"/>
            <w:right w:val="none" w:sz="0" w:space="0" w:color="auto"/>
          </w:divBdr>
        </w:div>
        <w:div w:id="1685940206">
          <w:marLeft w:val="0"/>
          <w:marRight w:val="0"/>
          <w:marTop w:val="0"/>
          <w:marBottom w:val="0"/>
          <w:divBdr>
            <w:top w:val="none" w:sz="0" w:space="0" w:color="auto"/>
            <w:left w:val="none" w:sz="0" w:space="0" w:color="auto"/>
            <w:bottom w:val="none" w:sz="0" w:space="0" w:color="auto"/>
            <w:right w:val="none" w:sz="0" w:space="0" w:color="auto"/>
          </w:divBdr>
        </w:div>
        <w:div w:id="736903253">
          <w:marLeft w:val="0"/>
          <w:marRight w:val="0"/>
          <w:marTop w:val="0"/>
          <w:marBottom w:val="0"/>
          <w:divBdr>
            <w:top w:val="none" w:sz="0" w:space="0" w:color="auto"/>
            <w:left w:val="none" w:sz="0" w:space="0" w:color="auto"/>
            <w:bottom w:val="none" w:sz="0" w:space="0" w:color="auto"/>
            <w:right w:val="none" w:sz="0" w:space="0" w:color="auto"/>
          </w:divBdr>
        </w:div>
        <w:div w:id="374476079">
          <w:marLeft w:val="0"/>
          <w:marRight w:val="0"/>
          <w:marTop w:val="0"/>
          <w:marBottom w:val="0"/>
          <w:divBdr>
            <w:top w:val="none" w:sz="0" w:space="0" w:color="auto"/>
            <w:left w:val="none" w:sz="0" w:space="0" w:color="auto"/>
            <w:bottom w:val="none" w:sz="0" w:space="0" w:color="auto"/>
            <w:right w:val="none" w:sz="0" w:space="0" w:color="auto"/>
          </w:divBdr>
        </w:div>
        <w:div w:id="1398243222">
          <w:marLeft w:val="0"/>
          <w:marRight w:val="0"/>
          <w:marTop w:val="0"/>
          <w:marBottom w:val="0"/>
          <w:divBdr>
            <w:top w:val="none" w:sz="0" w:space="0" w:color="auto"/>
            <w:left w:val="none" w:sz="0" w:space="0" w:color="auto"/>
            <w:bottom w:val="none" w:sz="0" w:space="0" w:color="auto"/>
            <w:right w:val="none" w:sz="0" w:space="0" w:color="auto"/>
          </w:divBdr>
        </w:div>
        <w:div w:id="1096243228">
          <w:marLeft w:val="0"/>
          <w:marRight w:val="0"/>
          <w:marTop w:val="0"/>
          <w:marBottom w:val="0"/>
          <w:divBdr>
            <w:top w:val="none" w:sz="0" w:space="0" w:color="auto"/>
            <w:left w:val="none" w:sz="0" w:space="0" w:color="auto"/>
            <w:bottom w:val="none" w:sz="0" w:space="0" w:color="auto"/>
            <w:right w:val="none" w:sz="0" w:space="0" w:color="auto"/>
          </w:divBdr>
        </w:div>
        <w:div w:id="1184633142">
          <w:marLeft w:val="0"/>
          <w:marRight w:val="0"/>
          <w:marTop w:val="0"/>
          <w:marBottom w:val="0"/>
          <w:divBdr>
            <w:top w:val="none" w:sz="0" w:space="0" w:color="auto"/>
            <w:left w:val="none" w:sz="0" w:space="0" w:color="auto"/>
            <w:bottom w:val="none" w:sz="0" w:space="0" w:color="auto"/>
            <w:right w:val="none" w:sz="0" w:space="0" w:color="auto"/>
          </w:divBdr>
        </w:div>
        <w:div w:id="1111361990">
          <w:marLeft w:val="0"/>
          <w:marRight w:val="0"/>
          <w:marTop w:val="0"/>
          <w:marBottom w:val="0"/>
          <w:divBdr>
            <w:top w:val="none" w:sz="0" w:space="0" w:color="auto"/>
            <w:left w:val="none" w:sz="0" w:space="0" w:color="auto"/>
            <w:bottom w:val="none" w:sz="0" w:space="0" w:color="auto"/>
            <w:right w:val="none" w:sz="0" w:space="0" w:color="auto"/>
          </w:divBdr>
        </w:div>
        <w:div w:id="2034380449">
          <w:marLeft w:val="0"/>
          <w:marRight w:val="0"/>
          <w:marTop w:val="0"/>
          <w:marBottom w:val="0"/>
          <w:divBdr>
            <w:top w:val="none" w:sz="0" w:space="0" w:color="auto"/>
            <w:left w:val="none" w:sz="0" w:space="0" w:color="auto"/>
            <w:bottom w:val="none" w:sz="0" w:space="0" w:color="auto"/>
            <w:right w:val="none" w:sz="0" w:space="0" w:color="auto"/>
          </w:divBdr>
        </w:div>
        <w:div w:id="2095856933">
          <w:marLeft w:val="0"/>
          <w:marRight w:val="0"/>
          <w:marTop w:val="0"/>
          <w:marBottom w:val="0"/>
          <w:divBdr>
            <w:top w:val="none" w:sz="0" w:space="0" w:color="auto"/>
            <w:left w:val="none" w:sz="0" w:space="0" w:color="auto"/>
            <w:bottom w:val="none" w:sz="0" w:space="0" w:color="auto"/>
            <w:right w:val="none" w:sz="0" w:space="0" w:color="auto"/>
          </w:divBdr>
        </w:div>
        <w:div w:id="1190027783">
          <w:marLeft w:val="0"/>
          <w:marRight w:val="0"/>
          <w:marTop w:val="0"/>
          <w:marBottom w:val="0"/>
          <w:divBdr>
            <w:top w:val="none" w:sz="0" w:space="0" w:color="auto"/>
            <w:left w:val="none" w:sz="0" w:space="0" w:color="auto"/>
            <w:bottom w:val="none" w:sz="0" w:space="0" w:color="auto"/>
            <w:right w:val="none" w:sz="0" w:space="0" w:color="auto"/>
          </w:divBdr>
        </w:div>
        <w:div w:id="1037243098">
          <w:marLeft w:val="0"/>
          <w:marRight w:val="0"/>
          <w:marTop w:val="0"/>
          <w:marBottom w:val="0"/>
          <w:divBdr>
            <w:top w:val="none" w:sz="0" w:space="0" w:color="auto"/>
            <w:left w:val="none" w:sz="0" w:space="0" w:color="auto"/>
            <w:bottom w:val="none" w:sz="0" w:space="0" w:color="auto"/>
            <w:right w:val="none" w:sz="0" w:space="0" w:color="auto"/>
          </w:divBdr>
        </w:div>
        <w:div w:id="1206060831">
          <w:marLeft w:val="0"/>
          <w:marRight w:val="0"/>
          <w:marTop w:val="0"/>
          <w:marBottom w:val="0"/>
          <w:divBdr>
            <w:top w:val="none" w:sz="0" w:space="0" w:color="auto"/>
            <w:left w:val="none" w:sz="0" w:space="0" w:color="auto"/>
            <w:bottom w:val="none" w:sz="0" w:space="0" w:color="auto"/>
            <w:right w:val="none" w:sz="0" w:space="0" w:color="auto"/>
          </w:divBdr>
        </w:div>
        <w:div w:id="913322056">
          <w:marLeft w:val="0"/>
          <w:marRight w:val="0"/>
          <w:marTop w:val="0"/>
          <w:marBottom w:val="0"/>
          <w:divBdr>
            <w:top w:val="none" w:sz="0" w:space="0" w:color="auto"/>
            <w:left w:val="none" w:sz="0" w:space="0" w:color="auto"/>
            <w:bottom w:val="none" w:sz="0" w:space="0" w:color="auto"/>
            <w:right w:val="none" w:sz="0" w:space="0" w:color="auto"/>
          </w:divBdr>
        </w:div>
        <w:div w:id="1099911587">
          <w:marLeft w:val="0"/>
          <w:marRight w:val="0"/>
          <w:marTop w:val="0"/>
          <w:marBottom w:val="0"/>
          <w:divBdr>
            <w:top w:val="none" w:sz="0" w:space="0" w:color="auto"/>
            <w:left w:val="none" w:sz="0" w:space="0" w:color="auto"/>
            <w:bottom w:val="none" w:sz="0" w:space="0" w:color="auto"/>
            <w:right w:val="none" w:sz="0" w:space="0" w:color="auto"/>
          </w:divBdr>
        </w:div>
        <w:div w:id="81221675">
          <w:marLeft w:val="0"/>
          <w:marRight w:val="0"/>
          <w:marTop w:val="0"/>
          <w:marBottom w:val="0"/>
          <w:divBdr>
            <w:top w:val="none" w:sz="0" w:space="0" w:color="auto"/>
            <w:left w:val="none" w:sz="0" w:space="0" w:color="auto"/>
            <w:bottom w:val="none" w:sz="0" w:space="0" w:color="auto"/>
            <w:right w:val="none" w:sz="0" w:space="0" w:color="auto"/>
          </w:divBdr>
        </w:div>
        <w:div w:id="113251812">
          <w:marLeft w:val="0"/>
          <w:marRight w:val="0"/>
          <w:marTop w:val="0"/>
          <w:marBottom w:val="0"/>
          <w:divBdr>
            <w:top w:val="none" w:sz="0" w:space="0" w:color="auto"/>
            <w:left w:val="none" w:sz="0" w:space="0" w:color="auto"/>
            <w:bottom w:val="none" w:sz="0" w:space="0" w:color="auto"/>
            <w:right w:val="none" w:sz="0" w:space="0" w:color="auto"/>
          </w:divBdr>
        </w:div>
        <w:div w:id="1445685676">
          <w:marLeft w:val="0"/>
          <w:marRight w:val="0"/>
          <w:marTop w:val="0"/>
          <w:marBottom w:val="0"/>
          <w:divBdr>
            <w:top w:val="none" w:sz="0" w:space="0" w:color="auto"/>
            <w:left w:val="none" w:sz="0" w:space="0" w:color="auto"/>
            <w:bottom w:val="none" w:sz="0" w:space="0" w:color="auto"/>
            <w:right w:val="none" w:sz="0" w:space="0" w:color="auto"/>
          </w:divBdr>
        </w:div>
        <w:div w:id="287319895">
          <w:marLeft w:val="0"/>
          <w:marRight w:val="0"/>
          <w:marTop w:val="0"/>
          <w:marBottom w:val="0"/>
          <w:divBdr>
            <w:top w:val="none" w:sz="0" w:space="0" w:color="auto"/>
            <w:left w:val="none" w:sz="0" w:space="0" w:color="auto"/>
            <w:bottom w:val="none" w:sz="0" w:space="0" w:color="auto"/>
            <w:right w:val="none" w:sz="0" w:space="0" w:color="auto"/>
          </w:divBdr>
        </w:div>
        <w:div w:id="1049887345">
          <w:marLeft w:val="0"/>
          <w:marRight w:val="0"/>
          <w:marTop w:val="0"/>
          <w:marBottom w:val="0"/>
          <w:divBdr>
            <w:top w:val="none" w:sz="0" w:space="0" w:color="auto"/>
            <w:left w:val="none" w:sz="0" w:space="0" w:color="auto"/>
            <w:bottom w:val="none" w:sz="0" w:space="0" w:color="auto"/>
            <w:right w:val="none" w:sz="0" w:space="0" w:color="auto"/>
          </w:divBdr>
        </w:div>
        <w:div w:id="558055712">
          <w:marLeft w:val="0"/>
          <w:marRight w:val="0"/>
          <w:marTop w:val="0"/>
          <w:marBottom w:val="0"/>
          <w:divBdr>
            <w:top w:val="none" w:sz="0" w:space="0" w:color="auto"/>
            <w:left w:val="none" w:sz="0" w:space="0" w:color="auto"/>
            <w:bottom w:val="none" w:sz="0" w:space="0" w:color="auto"/>
            <w:right w:val="none" w:sz="0" w:space="0" w:color="auto"/>
          </w:divBdr>
        </w:div>
        <w:div w:id="2133329270">
          <w:marLeft w:val="0"/>
          <w:marRight w:val="0"/>
          <w:marTop w:val="0"/>
          <w:marBottom w:val="0"/>
          <w:divBdr>
            <w:top w:val="none" w:sz="0" w:space="0" w:color="auto"/>
            <w:left w:val="none" w:sz="0" w:space="0" w:color="auto"/>
            <w:bottom w:val="none" w:sz="0" w:space="0" w:color="auto"/>
            <w:right w:val="none" w:sz="0" w:space="0" w:color="auto"/>
          </w:divBdr>
        </w:div>
        <w:div w:id="2074960388">
          <w:marLeft w:val="0"/>
          <w:marRight w:val="0"/>
          <w:marTop w:val="0"/>
          <w:marBottom w:val="0"/>
          <w:divBdr>
            <w:top w:val="none" w:sz="0" w:space="0" w:color="auto"/>
            <w:left w:val="none" w:sz="0" w:space="0" w:color="auto"/>
            <w:bottom w:val="none" w:sz="0" w:space="0" w:color="auto"/>
            <w:right w:val="none" w:sz="0" w:space="0" w:color="auto"/>
          </w:divBdr>
        </w:div>
        <w:div w:id="1756896544">
          <w:marLeft w:val="0"/>
          <w:marRight w:val="0"/>
          <w:marTop w:val="0"/>
          <w:marBottom w:val="0"/>
          <w:divBdr>
            <w:top w:val="none" w:sz="0" w:space="0" w:color="auto"/>
            <w:left w:val="none" w:sz="0" w:space="0" w:color="auto"/>
            <w:bottom w:val="none" w:sz="0" w:space="0" w:color="auto"/>
            <w:right w:val="none" w:sz="0" w:space="0" w:color="auto"/>
          </w:divBdr>
        </w:div>
        <w:div w:id="1676153745">
          <w:marLeft w:val="0"/>
          <w:marRight w:val="0"/>
          <w:marTop w:val="0"/>
          <w:marBottom w:val="0"/>
          <w:divBdr>
            <w:top w:val="none" w:sz="0" w:space="0" w:color="auto"/>
            <w:left w:val="none" w:sz="0" w:space="0" w:color="auto"/>
            <w:bottom w:val="none" w:sz="0" w:space="0" w:color="auto"/>
            <w:right w:val="none" w:sz="0" w:space="0" w:color="auto"/>
          </w:divBdr>
        </w:div>
        <w:div w:id="1039208655">
          <w:marLeft w:val="0"/>
          <w:marRight w:val="0"/>
          <w:marTop w:val="0"/>
          <w:marBottom w:val="0"/>
          <w:divBdr>
            <w:top w:val="none" w:sz="0" w:space="0" w:color="auto"/>
            <w:left w:val="none" w:sz="0" w:space="0" w:color="auto"/>
            <w:bottom w:val="none" w:sz="0" w:space="0" w:color="auto"/>
            <w:right w:val="none" w:sz="0" w:space="0" w:color="auto"/>
          </w:divBdr>
        </w:div>
        <w:div w:id="1371227621">
          <w:marLeft w:val="0"/>
          <w:marRight w:val="0"/>
          <w:marTop w:val="0"/>
          <w:marBottom w:val="0"/>
          <w:divBdr>
            <w:top w:val="none" w:sz="0" w:space="0" w:color="auto"/>
            <w:left w:val="none" w:sz="0" w:space="0" w:color="auto"/>
            <w:bottom w:val="none" w:sz="0" w:space="0" w:color="auto"/>
            <w:right w:val="none" w:sz="0" w:space="0" w:color="auto"/>
          </w:divBdr>
        </w:div>
        <w:div w:id="1810855142">
          <w:marLeft w:val="0"/>
          <w:marRight w:val="0"/>
          <w:marTop w:val="0"/>
          <w:marBottom w:val="0"/>
          <w:divBdr>
            <w:top w:val="none" w:sz="0" w:space="0" w:color="auto"/>
            <w:left w:val="none" w:sz="0" w:space="0" w:color="auto"/>
            <w:bottom w:val="none" w:sz="0" w:space="0" w:color="auto"/>
            <w:right w:val="none" w:sz="0" w:space="0" w:color="auto"/>
          </w:divBdr>
        </w:div>
        <w:div w:id="1307006398">
          <w:marLeft w:val="0"/>
          <w:marRight w:val="0"/>
          <w:marTop w:val="0"/>
          <w:marBottom w:val="0"/>
          <w:divBdr>
            <w:top w:val="none" w:sz="0" w:space="0" w:color="auto"/>
            <w:left w:val="none" w:sz="0" w:space="0" w:color="auto"/>
            <w:bottom w:val="none" w:sz="0" w:space="0" w:color="auto"/>
            <w:right w:val="none" w:sz="0" w:space="0" w:color="auto"/>
          </w:divBdr>
        </w:div>
        <w:div w:id="246309577">
          <w:marLeft w:val="0"/>
          <w:marRight w:val="0"/>
          <w:marTop w:val="0"/>
          <w:marBottom w:val="0"/>
          <w:divBdr>
            <w:top w:val="none" w:sz="0" w:space="0" w:color="auto"/>
            <w:left w:val="none" w:sz="0" w:space="0" w:color="auto"/>
            <w:bottom w:val="none" w:sz="0" w:space="0" w:color="auto"/>
            <w:right w:val="none" w:sz="0" w:space="0" w:color="auto"/>
          </w:divBdr>
        </w:div>
        <w:div w:id="1388071607">
          <w:marLeft w:val="0"/>
          <w:marRight w:val="0"/>
          <w:marTop w:val="0"/>
          <w:marBottom w:val="0"/>
          <w:divBdr>
            <w:top w:val="none" w:sz="0" w:space="0" w:color="auto"/>
            <w:left w:val="none" w:sz="0" w:space="0" w:color="auto"/>
            <w:bottom w:val="none" w:sz="0" w:space="0" w:color="auto"/>
            <w:right w:val="none" w:sz="0" w:space="0" w:color="auto"/>
          </w:divBdr>
        </w:div>
        <w:div w:id="1575630093">
          <w:marLeft w:val="0"/>
          <w:marRight w:val="0"/>
          <w:marTop w:val="0"/>
          <w:marBottom w:val="0"/>
          <w:divBdr>
            <w:top w:val="none" w:sz="0" w:space="0" w:color="auto"/>
            <w:left w:val="none" w:sz="0" w:space="0" w:color="auto"/>
            <w:bottom w:val="none" w:sz="0" w:space="0" w:color="auto"/>
            <w:right w:val="none" w:sz="0" w:space="0" w:color="auto"/>
          </w:divBdr>
        </w:div>
        <w:div w:id="1301568303">
          <w:marLeft w:val="0"/>
          <w:marRight w:val="0"/>
          <w:marTop w:val="0"/>
          <w:marBottom w:val="0"/>
          <w:divBdr>
            <w:top w:val="none" w:sz="0" w:space="0" w:color="auto"/>
            <w:left w:val="none" w:sz="0" w:space="0" w:color="auto"/>
            <w:bottom w:val="none" w:sz="0" w:space="0" w:color="auto"/>
            <w:right w:val="none" w:sz="0" w:space="0" w:color="auto"/>
          </w:divBdr>
        </w:div>
        <w:div w:id="1213734539">
          <w:marLeft w:val="0"/>
          <w:marRight w:val="0"/>
          <w:marTop w:val="0"/>
          <w:marBottom w:val="0"/>
          <w:divBdr>
            <w:top w:val="none" w:sz="0" w:space="0" w:color="auto"/>
            <w:left w:val="none" w:sz="0" w:space="0" w:color="auto"/>
            <w:bottom w:val="none" w:sz="0" w:space="0" w:color="auto"/>
            <w:right w:val="none" w:sz="0" w:space="0" w:color="auto"/>
          </w:divBdr>
        </w:div>
        <w:div w:id="1037975029">
          <w:marLeft w:val="0"/>
          <w:marRight w:val="0"/>
          <w:marTop w:val="0"/>
          <w:marBottom w:val="0"/>
          <w:divBdr>
            <w:top w:val="none" w:sz="0" w:space="0" w:color="auto"/>
            <w:left w:val="none" w:sz="0" w:space="0" w:color="auto"/>
            <w:bottom w:val="none" w:sz="0" w:space="0" w:color="auto"/>
            <w:right w:val="none" w:sz="0" w:space="0" w:color="auto"/>
          </w:divBdr>
        </w:div>
        <w:div w:id="1791169600">
          <w:marLeft w:val="0"/>
          <w:marRight w:val="0"/>
          <w:marTop w:val="0"/>
          <w:marBottom w:val="0"/>
          <w:divBdr>
            <w:top w:val="none" w:sz="0" w:space="0" w:color="auto"/>
            <w:left w:val="none" w:sz="0" w:space="0" w:color="auto"/>
            <w:bottom w:val="none" w:sz="0" w:space="0" w:color="auto"/>
            <w:right w:val="none" w:sz="0" w:space="0" w:color="auto"/>
          </w:divBdr>
        </w:div>
        <w:div w:id="2022537621">
          <w:marLeft w:val="0"/>
          <w:marRight w:val="0"/>
          <w:marTop w:val="0"/>
          <w:marBottom w:val="0"/>
          <w:divBdr>
            <w:top w:val="none" w:sz="0" w:space="0" w:color="auto"/>
            <w:left w:val="none" w:sz="0" w:space="0" w:color="auto"/>
            <w:bottom w:val="none" w:sz="0" w:space="0" w:color="auto"/>
            <w:right w:val="none" w:sz="0" w:space="0" w:color="auto"/>
          </w:divBdr>
        </w:div>
        <w:div w:id="2009551742">
          <w:marLeft w:val="0"/>
          <w:marRight w:val="0"/>
          <w:marTop w:val="0"/>
          <w:marBottom w:val="0"/>
          <w:divBdr>
            <w:top w:val="none" w:sz="0" w:space="0" w:color="auto"/>
            <w:left w:val="none" w:sz="0" w:space="0" w:color="auto"/>
            <w:bottom w:val="none" w:sz="0" w:space="0" w:color="auto"/>
            <w:right w:val="none" w:sz="0" w:space="0" w:color="auto"/>
          </w:divBdr>
        </w:div>
        <w:div w:id="506673562">
          <w:marLeft w:val="0"/>
          <w:marRight w:val="0"/>
          <w:marTop w:val="0"/>
          <w:marBottom w:val="0"/>
          <w:divBdr>
            <w:top w:val="none" w:sz="0" w:space="0" w:color="auto"/>
            <w:left w:val="none" w:sz="0" w:space="0" w:color="auto"/>
            <w:bottom w:val="none" w:sz="0" w:space="0" w:color="auto"/>
            <w:right w:val="none" w:sz="0" w:space="0" w:color="auto"/>
          </w:divBdr>
        </w:div>
        <w:div w:id="1449349496">
          <w:marLeft w:val="0"/>
          <w:marRight w:val="0"/>
          <w:marTop w:val="0"/>
          <w:marBottom w:val="0"/>
          <w:divBdr>
            <w:top w:val="none" w:sz="0" w:space="0" w:color="auto"/>
            <w:left w:val="none" w:sz="0" w:space="0" w:color="auto"/>
            <w:bottom w:val="none" w:sz="0" w:space="0" w:color="auto"/>
            <w:right w:val="none" w:sz="0" w:space="0" w:color="auto"/>
          </w:divBdr>
        </w:div>
        <w:div w:id="2002929969">
          <w:marLeft w:val="0"/>
          <w:marRight w:val="0"/>
          <w:marTop w:val="0"/>
          <w:marBottom w:val="0"/>
          <w:divBdr>
            <w:top w:val="none" w:sz="0" w:space="0" w:color="auto"/>
            <w:left w:val="none" w:sz="0" w:space="0" w:color="auto"/>
            <w:bottom w:val="none" w:sz="0" w:space="0" w:color="auto"/>
            <w:right w:val="none" w:sz="0" w:space="0" w:color="auto"/>
          </w:divBdr>
        </w:div>
        <w:div w:id="167990542">
          <w:marLeft w:val="0"/>
          <w:marRight w:val="0"/>
          <w:marTop w:val="0"/>
          <w:marBottom w:val="0"/>
          <w:divBdr>
            <w:top w:val="none" w:sz="0" w:space="0" w:color="auto"/>
            <w:left w:val="none" w:sz="0" w:space="0" w:color="auto"/>
            <w:bottom w:val="none" w:sz="0" w:space="0" w:color="auto"/>
            <w:right w:val="none" w:sz="0" w:space="0" w:color="auto"/>
          </w:divBdr>
        </w:div>
        <w:div w:id="547569134">
          <w:marLeft w:val="0"/>
          <w:marRight w:val="0"/>
          <w:marTop w:val="0"/>
          <w:marBottom w:val="0"/>
          <w:divBdr>
            <w:top w:val="none" w:sz="0" w:space="0" w:color="auto"/>
            <w:left w:val="none" w:sz="0" w:space="0" w:color="auto"/>
            <w:bottom w:val="none" w:sz="0" w:space="0" w:color="auto"/>
            <w:right w:val="none" w:sz="0" w:space="0" w:color="auto"/>
          </w:divBdr>
        </w:div>
      </w:divsChild>
    </w:div>
    <w:div w:id="1605725911">
      <w:bodyDiv w:val="1"/>
      <w:marLeft w:val="0"/>
      <w:marRight w:val="0"/>
      <w:marTop w:val="0"/>
      <w:marBottom w:val="0"/>
      <w:divBdr>
        <w:top w:val="none" w:sz="0" w:space="0" w:color="auto"/>
        <w:left w:val="none" w:sz="0" w:space="0" w:color="auto"/>
        <w:bottom w:val="none" w:sz="0" w:space="0" w:color="auto"/>
        <w:right w:val="none" w:sz="0" w:space="0" w:color="auto"/>
      </w:divBdr>
      <w:divsChild>
        <w:div w:id="2136752222">
          <w:marLeft w:val="0"/>
          <w:marRight w:val="0"/>
          <w:marTop w:val="0"/>
          <w:marBottom w:val="0"/>
          <w:divBdr>
            <w:top w:val="none" w:sz="0" w:space="0" w:color="auto"/>
            <w:left w:val="none" w:sz="0" w:space="0" w:color="auto"/>
            <w:bottom w:val="none" w:sz="0" w:space="0" w:color="auto"/>
            <w:right w:val="none" w:sz="0" w:space="0" w:color="auto"/>
          </w:divBdr>
        </w:div>
      </w:divsChild>
    </w:div>
    <w:div w:id="1648779600">
      <w:bodyDiv w:val="1"/>
      <w:marLeft w:val="0"/>
      <w:marRight w:val="0"/>
      <w:marTop w:val="0"/>
      <w:marBottom w:val="0"/>
      <w:divBdr>
        <w:top w:val="none" w:sz="0" w:space="0" w:color="auto"/>
        <w:left w:val="none" w:sz="0" w:space="0" w:color="auto"/>
        <w:bottom w:val="none" w:sz="0" w:space="0" w:color="auto"/>
        <w:right w:val="none" w:sz="0" w:space="0" w:color="auto"/>
      </w:divBdr>
      <w:divsChild>
        <w:div w:id="1832868624">
          <w:marLeft w:val="0"/>
          <w:marRight w:val="0"/>
          <w:marTop w:val="0"/>
          <w:marBottom w:val="0"/>
          <w:divBdr>
            <w:top w:val="none" w:sz="0" w:space="0" w:color="auto"/>
            <w:left w:val="none" w:sz="0" w:space="0" w:color="auto"/>
            <w:bottom w:val="none" w:sz="0" w:space="0" w:color="auto"/>
            <w:right w:val="none" w:sz="0" w:space="0" w:color="auto"/>
          </w:divBdr>
        </w:div>
        <w:div w:id="328874397">
          <w:marLeft w:val="0"/>
          <w:marRight w:val="0"/>
          <w:marTop w:val="0"/>
          <w:marBottom w:val="0"/>
          <w:divBdr>
            <w:top w:val="none" w:sz="0" w:space="0" w:color="auto"/>
            <w:left w:val="none" w:sz="0" w:space="0" w:color="auto"/>
            <w:bottom w:val="none" w:sz="0" w:space="0" w:color="auto"/>
            <w:right w:val="none" w:sz="0" w:space="0" w:color="auto"/>
          </w:divBdr>
        </w:div>
        <w:div w:id="1610892019">
          <w:marLeft w:val="0"/>
          <w:marRight w:val="0"/>
          <w:marTop w:val="0"/>
          <w:marBottom w:val="0"/>
          <w:divBdr>
            <w:top w:val="none" w:sz="0" w:space="0" w:color="auto"/>
            <w:left w:val="none" w:sz="0" w:space="0" w:color="auto"/>
            <w:bottom w:val="none" w:sz="0" w:space="0" w:color="auto"/>
            <w:right w:val="none" w:sz="0" w:space="0" w:color="auto"/>
          </w:divBdr>
        </w:div>
        <w:div w:id="1909611087">
          <w:marLeft w:val="0"/>
          <w:marRight w:val="0"/>
          <w:marTop w:val="0"/>
          <w:marBottom w:val="0"/>
          <w:divBdr>
            <w:top w:val="none" w:sz="0" w:space="0" w:color="auto"/>
            <w:left w:val="none" w:sz="0" w:space="0" w:color="auto"/>
            <w:bottom w:val="none" w:sz="0" w:space="0" w:color="auto"/>
            <w:right w:val="none" w:sz="0" w:space="0" w:color="auto"/>
          </w:divBdr>
        </w:div>
        <w:div w:id="597566671">
          <w:marLeft w:val="0"/>
          <w:marRight w:val="0"/>
          <w:marTop w:val="0"/>
          <w:marBottom w:val="0"/>
          <w:divBdr>
            <w:top w:val="none" w:sz="0" w:space="0" w:color="auto"/>
            <w:left w:val="none" w:sz="0" w:space="0" w:color="auto"/>
            <w:bottom w:val="none" w:sz="0" w:space="0" w:color="auto"/>
            <w:right w:val="none" w:sz="0" w:space="0" w:color="auto"/>
          </w:divBdr>
        </w:div>
        <w:div w:id="629433978">
          <w:marLeft w:val="0"/>
          <w:marRight w:val="0"/>
          <w:marTop w:val="0"/>
          <w:marBottom w:val="0"/>
          <w:divBdr>
            <w:top w:val="none" w:sz="0" w:space="0" w:color="auto"/>
            <w:left w:val="none" w:sz="0" w:space="0" w:color="auto"/>
            <w:bottom w:val="none" w:sz="0" w:space="0" w:color="auto"/>
            <w:right w:val="none" w:sz="0" w:space="0" w:color="auto"/>
          </w:divBdr>
        </w:div>
        <w:div w:id="1893038775">
          <w:marLeft w:val="0"/>
          <w:marRight w:val="0"/>
          <w:marTop w:val="0"/>
          <w:marBottom w:val="0"/>
          <w:divBdr>
            <w:top w:val="none" w:sz="0" w:space="0" w:color="auto"/>
            <w:left w:val="none" w:sz="0" w:space="0" w:color="auto"/>
            <w:bottom w:val="none" w:sz="0" w:space="0" w:color="auto"/>
            <w:right w:val="none" w:sz="0" w:space="0" w:color="auto"/>
          </w:divBdr>
        </w:div>
      </w:divsChild>
    </w:div>
    <w:div w:id="1751806557">
      <w:bodyDiv w:val="1"/>
      <w:marLeft w:val="0"/>
      <w:marRight w:val="0"/>
      <w:marTop w:val="0"/>
      <w:marBottom w:val="0"/>
      <w:divBdr>
        <w:top w:val="none" w:sz="0" w:space="0" w:color="auto"/>
        <w:left w:val="none" w:sz="0" w:space="0" w:color="auto"/>
        <w:bottom w:val="none" w:sz="0" w:space="0" w:color="auto"/>
        <w:right w:val="none" w:sz="0" w:space="0" w:color="auto"/>
      </w:divBdr>
      <w:divsChild>
        <w:div w:id="1964073879">
          <w:marLeft w:val="0"/>
          <w:marRight w:val="0"/>
          <w:marTop w:val="0"/>
          <w:marBottom w:val="0"/>
          <w:divBdr>
            <w:top w:val="none" w:sz="0" w:space="0" w:color="auto"/>
            <w:left w:val="none" w:sz="0" w:space="0" w:color="auto"/>
            <w:bottom w:val="none" w:sz="0" w:space="0" w:color="auto"/>
            <w:right w:val="none" w:sz="0" w:space="0" w:color="auto"/>
          </w:divBdr>
        </w:div>
        <w:div w:id="1354189366">
          <w:marLeft w:val="0"/>
          <w:marRight w:val="0"/>
          <w:marTop w:val="0"/>
          <w:marBottom w:val="0"/>
          <w:divBdr>
            <w:top w:val="none" w:sz="0" w:space="0" w:color="auto"/>
            <w:left w:val="none" w:sz="0" w:space="0" w:color="auto"/>
            <w:bottom w:val="none" w:sz="0" w:space="0" w:color="auto"/>
            <w:right w:val="none" w:sz="0" w:space="0" w:color="auto"/>
          </w:divBdr>
        </w:div>
        <w:div w:id="193858366">
          <w:marLeft w:val="0"/>
          <w:marRight w:val="0"/>
          <w:marTop w:val="0"/>
          <w:marBottom w:val="0"/>
          <w:divBdr>
            <w:top w:val="none" w:sz="0" w:space="0" w:color="auto"/>
            <w:left w:val="none" w:sz="0" w:space="0" w:color="auto"/>
            <w:bottom w:val="none" w:sz="0" w:space="0" w:color="auto"/>
            <w:right w:val="none" w:sz="0" w:space="0" w:color="auto"/>
          </w:divBdr>
        </w:div>
        <w:div w:id="1518736909">
          <w:marLeft w:val="0"/>
          <w:marRight w:val="0"/>
          <w:marTop w:val="0"/>
          <w:marBottom w:val="0"/>
          <w:divBdr>
            <w:top w:val="none" w:sz="0" w:space="0" w:color="auto"/>
            <w:left w:val="none" w:sz="0" w:space="0" w:color="auto"/>
            <w:bottom w:val="none" w:sz="0" w:space="0" w:color="auto"/>
            <w:right w:val="none" w:sz="0" w:space="0" w:color="auto"/>
          </w:divBdr>
        </w:div>
        <w:div w:id="1859005369">
          <w:marLeft w:val="0"/>
          <w:marRight w:val="0"/>
          <w:marTop w:val="0"/>
          <w:marBottom w:val="0"/>
          <w:divBdr>
            <w:top w:val="none" w:sz="0" w:space="0" w:color="auto"/>
            <w:left w:val="none" w:sz="0" w:space="0" w:color="auto"/>
            <w:bottom w:val="none" w:sz="0" w:space="0" w:color="auto"/>
            <w:right w:val="none" w:sz="0" w:space="0" w:color="auto"/>
          </w:divBdr>
        </w:div>
        <w:div w:id="1709724948">
          <w:marLeft w:val="0"/>
          <w:marRight w:val="0"/>
          <w:marTop w:val="0"/>
          <w:marBottom w:val="0"/>
          <w:divBdr>
            <w:top w:val="none" w:sz="0" w:space="0" w:color="auto"/>
            <w:left w:val="none" w:sz="0" w:space="0" w:color="auto"/>
            <w:bottom w:val="none" w:sz="0" w:space="0" w:color="auto"/>
            <w:right w:val="none" w:sz="0" w:space="0" w:color="auto"/>
          </w:divBdr>
        </w:div>
        <w:div w:id="225141243">
          <w:marLeft w:val="0"/>
          <w:marRight w:val="0"/>
          <w:marTop w:val="0"/>
          <w:marBottom w:val="0"/>
          <w:divBdr>
            <w:top w:val="none" w:sz="0" w:space="0" w:color="auto"/>
            <w:left w:val="none" w:sz="0" w:space="0" w:color="auto"/>
            <w:bottom w:val="none" w:sz="0" w:space="0" w:color="auto"/>
            <w:right w:val="none" w:sz="0" w:space="0" w:color="auto"/>
          </w:divBdr>
        </w:div>
        <w:div w:id="59406919">
          <w:marLeft w:val="0"/>
          <w:marRight w:val="0"/>
          <w:marTop w:val="0"/>
          <w:marBottom w:val="0"/>
          <w:divBdr>
            <w:top w:val="none" w:sz="0" w:space="0" w:color="auto"/>
            <w:left w:val="none" w:sz="0" w:space="0" w:color="auto"/>
            <w:bottom w:val="none" w:sz="0" w:space="0" w:color="auto"/>
            <w:right w:val="none" w:sz="0" w:space="0" w:color="auto"/>
          </w:divBdr>
        </w:div>
        <w:div w:id="825708923">
          <w:marLeft w:val="0"/>
          <w:marRight w:val="0"/>
          <w:marTop w:val="0"/>
          <w:marBottom w:val="0"/>
          <w:divBdr>
            <w:top w:val="none" w:sz="0" w:space="0" w:color="auto"/>
            <w:left w:val="none" w:sz="0" w:space="0" w:color="auto"/>
            <w:bottom w:val="none" w:sz="0" w:space="0" w:color="auto"/>
            <w:right w:val="none" w:sz="0" w:space="0" w:color="auto"/>
          </w:divBdr>
        </w:div>
        <w:div w:id="2046787348">
          <w:marLeft w:val="0"/>
          <w:marRight w:val="0"/>
          <w:marTop w:val="0"/>
          <w:marBottom w:val="0"/>
          <w:divBdr>
            <w:top w:val="none" w:sz="0" w:space="0" w:color="auto"/>
            <w:left w:val="none" w:sz="0" w:space="0" w:color="auto"/>
            <w:bottom w:val="none" w:sz="0" w:space="0" w:color="auto"/>
            <w:right w:val="none" w:sz="0" w:space="0" w:color="auto"/>
          </w:divBdr>
        </w:div>
        <w:div w:id="1507936452">
          <w:marLeft w:val="0"/>
          <w:marRight w:val="0"/>
          <w:marTop w:val="0"/>
          <w:marBottom w:val="0"/>
          <w:divBdr>
            <w:top w:val="none" w:sz="0" w:space="0" w:color="auto"/>
            <w:left w:val="none" w:sz="0" w:space="0" w:color="auto"/>
            <w:bottom w:val="none" w:sz="0" w:space="0" w:color="auto"/>
            <w:right w:val="none" w:sz="0" w:space="0" w:color="auto"/>
          </w:divBdr>
        </w:div>
        <w:div w:id="672337684">
          <w:marLeft w:val="0"/>
          <w:marRight w:val="0"/>
          <w:marTop w:val="0"/>
          <w:marBottom w:val="0"/>
          <w:divBdr>
            <w:top w:val="none" w:sz="0" w:space="0" w:color="auto"/>
            <w:left w:val="none" w:sz="0" w:space="0" w:color="auto"/>
            <w:bottom w:val="none" w:sz="0" w:space="0" w:color="auto"/>
            <w:right w:val="none" w:sz="0" w:space="0" w:color="auto"/>
          </w:divBdr>
        </w:div>
        <w:div w:id="2141994550">
          <w:marLeft w:val="0"/>
          <w:marRight w:val="0"/>
          <w:marTop w:val="0"/>
          <w:marBottom w:val="0"/>
          <w:divBdr>
            <w:top w:val="none" w:sz="0" w:space="0" w:color="auto"/>
            <w:left w:val="none" w:sz="0" w:space="0" w:color="auto"/>
            <w:bottom w:val="none" w:sz="0" w:space="0" w:color="auto"/>
            <w:right w:val="none" w:sz="0" w:space="0" w:color="auto"/>
          </w:divBdr>
        </w:div>
        <w:div w:id="1140270857">
          <w:marLeft w:val="0"/>
          <w:marRight w:val="0"/>
          <w:marTop w:val="0"/>
          <w:marBottom w:val="0"/>
          <w:divBdr>
            <w:top w:val="none" w:sz="0" w:space="0" w:color="auto"/>
            <w:left w:val="none" w:sz="0" w:space="0" w:color="auto"/>
            <w:bottom w:val="none" w:sz="0" w:space="0" w:color="auto"/>
            <w:right w:val="none" w:sz="0" w:space="0" w:color="auto"/>
          </w:divBdr>
        </w:div>
        <w:div w:id="408619105">
          <w:marLeft w:val="0"/>
          <w:marRight w:val="0"/>
          <w:marTop w:val="0"/>
          <w:marBottom w:val="0"/>
          <w:divBdr>
            <w:top w:val="none" w:sz="0" w:space="0" w:color="auto"/>
            <w:left w:val="none" w:sz="0" w:space="0" w:color="auto"/>
            <w:bottom w:val="none" w:sz="0" w:space="0" w:color="auto"/>
            <w:right w:val="none" w:sz="0" w:space="0" w:color="auto"/>
          </w:divBdr>
        </w:div>
        <w:div w:id="200094273">
          <w:marLeft w:val="0"/>
          <w:marRight w:val="0"/>
          <w:marTop w:val="0"/>
          <w:marBottom w:val="0"/>
          <w:divBdr>
            <w:top w:val="none" w:sz="0" w:space="0" w:color="auto"/>
            <w:left w:val="none" w:sz="0" w:space="0" w:color="auto"/>
            <w:bottom w:val="none" w:sz="0" w:space="0" w:color="auto"/>
            <w:right w:val="none" w:sz="0" w:space="0" w:color="auto"/>
          </w:divBdr>
        </w:div>
        <w:div w:id="2015721609">
          <w:marLeft w:val="0"/>
          <w:marRight w:val="0"/>
          <w:marTop w:val="0"/>
          <w:marBottom w:val="0"/>
          <w:divBdr>
            <w:top w:val="none" w:sz="0" w:space="0" w:color="auto"/>
            <w:left w:val="none" w:sz="0" w:space="0" w:color="auto"/>
            <w:bottom w:val="none" w:sz="0" w:space="0" w:color="auto"/>
            <w:right w:val="none" w:sz="0" w:space="0" w:color="auto"/>
          </w:divBdr>
        </w:div>
        <w:div w:id="1216432660">
          <w:marLeft w:val="0"/>
          <w:marRight w:val="0"/>
          <w:marTop w:val="0"/>
          <w:marBottom w:val="0"/>
          <w:divBdr>
            <w:top w:val="none" w:sz="0" w:space="0" w:color="auto"/>
            <w:left w:val="none" w:sz="0" w:space="0" w:color="auto"/>
            <w:bottom w:val="none" w:sz="0" w:space="0" w:color="auto"/>
            <w:right w:val="none" w:sz="0" w:space="0" w:color="auto"/>
          </w:divBdr>
        </w:div>
        <w:div w:id="63455134">
          <w:marLeft w:val="0"/>
          <w:marRight w:val="0"/>
          <w:marTop w:val="0"/>
          <w:marBottom w:val="0"/>
          <w:divBdr>
            <w:top w:val="none" w:sz="0" w:space="0" w:color="auto"/>
            <w:left w:val="none" w:sz="0" w:space="0" w:color="auto"/>
            <w:bottom w:val="none" w:sz="0" w:space="0" w:color="auto"/>
            <w:right w:val="none" w:sz="0" w:space="0" w:color="auto"/>
          </w:divBdr>
        </w:div>
        <w:div w:id="999234036">
          <w:marLeft w:val="0"/>
          <w:marRight w:val="0"/>
          <w:marTop w:val="0"/>
          <w:marBottom w:val="0"/>
          <w:divBdr>
            <w:top w:val="none" w:sz="0" w:space="0" w:color="auto"/>
            <w:left w:val="none" w:sz="0" w:space="0" w:color="auto"/>
            <w:bottom w:val="none" w:sz="0" w:space="0" w:color="auto"/>
            <w:right w:val="none" w:sz="0" w:space="0" w:color="auto"/>
          </w:divBdr>
        </w:div>
        <w:div w:id="1056708592">
          <w:marLeft w:val="0"/>
          <w:marRight w:val="0"/>
          <w:marTop w:val="0"/>
          <w:marBottom w:val="0"/>
          <w:divBdr>
            <w:top w:val="none" w:sz="0" w:space="0" w:color="auto"/>
            <w:left w:val="none" w:sz="0" w:space="0" w:color="auto"/>
            <w:bottom w:val="none" w:sz="0" w:space="0" w:color="auto"/>
            <w:right w:val="none" w:sz="0" w:space="0" w:color="auto"/>
          </w:divBdr>
        </w:div>
        <w:div w:id="1310132753">
          <w:marLeft w:val="0"/>
          <w:marRight w:val="0"/>
          <w:marTop w:val="0"/>
          <w:marBottom w:val="0"/>
          <w:divBdr>
            <w:top w:val="none" w:sz="0" w:space="0" w:color="auto"/>
            <w:left w:val="none" w:sz="0" w:space="0" w:color="auto"/>
            <w:bottom w:val="none" w:sz="0" w:space="0" w:color="auto"/>
            <w:right w:val="none" w:sz="0" w:space="0" w:color="auto"/>
          </w:divBdr>
        </w:div>
        <w:div w:id="800657629">
          <w:marLeft w:val="0"/>
          <w:marRight w:val="0"/>
          <w:marTop w:val="0"/>
          <w:marBottom w:val="0"/>
          <w:divBdr>
            <w:top w:val="none" w:sz="0" w:space="0" w:color="auto"/>
            <w:left w:val="none" w:sz="0" w:space="0" w:color="auto"/>
            <w:bottom w:val="none" w:sz="0" w:space="0" w:color="auto"/>
            <w:right w:val="none" w:sz="0" w:space="0" w:color="auto"/>
          </w:divBdr>
        </w:div>
        <w:div w:id="85464855">
          <w:marLeft w:val="0"/>
          <w:marRight w:val="0"/>
          <w:marTop w:val="0"/>
          <w:marBottom w:val="0"/>
          <w:divBdr>
            <w:top w:val="none" w:sz="0" w:space="0" w:color="auto"/>
            <w:left w:val="none" w:sz="0" w:space="0" w:color="auto"/>
            <w:bottom w:val="none" w:sz="0" w:space="0" w:color="auto"/>
            <w:right w:val="none" w:sz="0" w:space="0" w:color="auto"/>
          </w:divBdr>
        </w:div>
        <w:div w:id="1812405851">
          <w:marLeft w:val="0"/>
          <w:marRight w:val="0"/>
          <w:marTop w:val="0"/>
          <w:marBottom w:val="0"/>
          <w:divBdr>
            <w:top w:val="none" w:sz="0" w:space="0" w:color="auto"/>
            <w:left w:val="none" w:sz="0" w:space="0" w:color="auto"/>
            <w:bottom w:val="none" w:sz="0" w:space="0" w:color="auto"/>
            <w:right w:val="none" w:sz="0" w:space="0" w:color="auto"/>
          </w:divBdr>
        </w:div>
        <w:div w:id="346104455">
          <w:marLeft w:val="0"/>
          <w:marRight w:val="0"/>
          <w:marTop w:val="0"/>
          <w:marBottom w:val="0"/>
          <w:divBdr>
            <w:top w:val="none" w:sz="0" w:space="0" w:color="auto"/>
            <w:left w:val="none" w:sz="0" w:space="0" w:color="auto"/>
            <w:bottom w:val="none" w:sz="0" w:space="0" w:color="auto"/>
            <w:right w:val="none" w:sz="0" w:space="0" w:color="auto"/>
          </w:divBdr>
        </w:div>
        <w:div w:id="426002915">
          <w:marLeft w:val="0"/>
          <w:marRight w:val="0"/>
          <w:marTop w:val="0"/>
          <w:marBottom w:val="0"/>
          <w:divBdr>
            <w:top w:val="none" w:sz="0" w:space="0" w:color="auto"/>
            <w:left w:val="none" w:sz="0" w:space="0" w:color="auto"/>
            <w:bottom w:val="none" w:sz="0" w:space="0" w:color="auto"/>
            <w:right w:val="none" w:sz="0" w:space="0" w:color="auto"/>
          </w:divBdr>
        </w:div>
        <w:div w:id="464660632">
          <w:marLeft w:val="0"/>
          <w:marRight w:val="0"/>
          <w:marTop w:val="0"/>
          <w:marBottom w:val="0"/>
          <w:divBdr>
            <w:top w:val="none" w:sz="0" w:space="0" w:color="auto"/>
            <w:left w:val="none" w:sz="0" w:space="0" w:color="auto"/>
            <w:bottom w:val="none" w:sz="0" w:space="0" w:color="auto"/>
            <w:right w:val="none" w:sz="0" w:space="0" w:color="auto"/>
          </w:divBdr>
        </w:div>
        <w:div w:id="1690138042">
          <w:marLeft w:val="0"/>
          <w:marRight w:val="0"/>
          <w:marTop w:val="0"/>
          <w:marBottom w:val="0"/>
          <w:divBdr>
            <w:top w:val="none" w:sz="0" w:space="0" w:color="auto"/>
            <w:left w:val="none" w:sz="0" w:space="0" w:color="auto"/>
            <w:bottom w:val="none" w:sz="0" w:space="0" w:color="auto"/>
            <w:right w:val="none" w:sz="0" w:space="0" w:color="auto"/>
          </w:divBdr>
        </w:div>
        <w:div w:id="429743816">
          <w:marLeft w:val="0"/>
          <w:marRight w:val="0"/>
          <w:marTop w:val="0"/>
          <w:marBottom w:val="0"/>
          <w:divBdr>
            <w:top w:val="none" w:sz="0" w:space="0" w:color="auto"/>
            <w:left w:val="none" w:sz="0" w:space="0" w:color="auto"/>
            <w:bottom w:val="none" w:sz="0" w:space="0" w:color="auto"/>
            <w:right w:val="none" w:sz="0" w:space="0" w:color="auto"/>
          </w:divBdr>
        </w:div>
        <w:div w:id="894241858">
          <w:marLeft w:val="0"/>
          <w:marRight w:val="0"/>
          <w:marTop w:val="0"/>
          <w:marBottom w:val="0"/>
          <w:divBdr>
            <w:top w:val="none" w:sz="0" w:space="0" w:color="auto"/>
            <w:left w:val="none" w:sz="0" w:space="0" w:color="auto"/>
            <w:bottom w:val="none" w:sz="0" w:space="0" w:color="auto"/>
            <w:right w:val="none" w:sz="0" w:space="0" w:color="auto"/>
          </w:divBdr>
        </w:div>
        <w:div w:id="1006136436">
          <w:marLeft w:val="0"/>
          <w:marRight w:val="0"/>
          <w:marTop w:val="0"/>
          <w:marBottom w:val="0"/>
          <w:divBdr>
            <w:top w:val="none" w:sz="0" w:space="0" w:color="auto"/>
            <w:left w:val="none" w:sz="0" w:space="0" w:color="auto"/>
            <w:bottom w:val="none" w:sz="0" w:space="0" w:color="auto"/>
            <w:right w:val="none" w:sz="0" w:space="0" w:color="auto"/>
          </w:divBdr>
        </w:div>
        <w:div w:id="1341204895">
          <w:marLeft w:val="0"/>
          <w:marRight w:val="0"/>
          <w:marTop w:val="0"/>
          <w:marBottom w:val="0"/>
          <w:divBdr>
            <w:top w:val="none" w:sz="0" w:space="0" w:color="auto"/>
            <w:left w:val="none" w:sz="0" w:space="0" w:color="auto"/>
            <w:bottom w:val="none" w:sz="0" w:space="0" w:color="auto"/>
            <w:right w:val="none" w:sz="0" w:space="0" w:color="auto"/>
          </w:divBdr>
        </w:div>
        <w:div w:id="1084912969">
          <w:marLeft w:val="0"/>
          <w:marRight w:val="0"/>
          <w:marTop w:val="0"/>
          <w:marBottom w:val="0"/>
          <w:divBdr>
            <w:top w:val="none" w:sz="0" w:space="0" w:color="auto"/>
            <w:left w:val="none" w:sz="0" w:space="0" w:color="auto"/>
            <w:bottom w:val="none" w:sz="0" w:space="0" w:color="auto"/>
            <w:right w:val="none" w:sz="0" w:space="0" w:color="auto"/>
          </w:divBdr>
        </w:div>
        <w:div w:id="600719345">
          <w:marLeft w:val="0"/>
          <w:marRight w:val="0"/>
          <w:marTop w:val="0"/>
          <w:marBottom w:val="0"/>
          <w:divBdr>
            <w:top w:val="none" w:sz="0" w:space="0" w:color="auto"/>
            <w:left w:val="none" w:sz="0" w:space="0" w:color="auto"/>
            <w:bottom w:val="none" w:sz="0" w:space="0" w:color="auto"/>
            <w:right w:val="none" w:sz="0" w:space="0" w:color="auto"/>
          </w:divBdr>
        </w:div>
        <w:div w:id="521211769">
          <w:marLeft w:val="0"/>
          <w:marRight w:val="0"/>
          <w:marTop w:val="0"/>
          <w:marBottom w:val="0"/>
          <w:divBdr>
            <w:top w:val="none" w:sz="0" w:space="0" w:color="auto"/>
            <w:left w:val="none" w:sz="0" w:space="0" w:color="auto"/>
            <w:bottom w:val="none" w:sz="0" w:space="0" w:color="auto"/>
            <w:right w:val="none" w:sz="0" w:space="0" w:color="auto"/>
          </w:divBdr>
        </w:div>
        <w:div w:id="872503285">
          <w:marLeft w:val="0"/>
          <w:marRight w:val="0"/>
          <w:marTop w:val="0"/>
          <w:marBottom w:val="0"/>
          <w:divBdr>
            <w:top w:val="none" w:sz="0" w:space="0" w:color="auto"/>
            <w:left w:val="none" w:sz="0" w:space="0" w:color="auto"/>
            <w:bottom w:val="none" w:sz="0" w:space="0" w:color="auto"/>
            <w:right w:val="none" w:sz="0" w:space="0" w:color="auto"/>
          </w:divBdr>
        </w:div>
        <w:div w:id="17237743">
          <w:marLeft w:val="0"/>
          <w:marRight w:val="0"/>
          <w:marTop w:val="0"/>
          <w:marBottom w:val="0"/>
          <w:divBdr>
            <w:top w:val="none" w:sz="0" w:space="0" w:color="auto"/>
            <w:left w:val="none" w:sz="0" w:space="0" w:color="auto"/>
            <w:bottom w:val="none" w:sz="0" w:space="0" w:color="auto"/>
            <w:right w:val="none" w:sz="0" w:space="0" w:color="auto"/>
          </w:divBdr>
        </w:div>
        <w:div w:id="2014330808">
          <w:marLeft w:val="0"/>
          <w:marRight w:val="0"/>
          <w:marTop w:val="0"/>
          <w:marBottom w:val="0"/>
          <w:divBdr>
            <w:top w:val="none" w:sz="0" w:space="0" w:color="auto"/>
            <w:left w:val="none" w:sz="0" w:space="0" w:color="auto"/>
            <w:bottom w:val="none" w:sz="0" w:space="0" w:color="auto"/>
            <w:right w:val="none" w:sz="0" w:space="0" w:color="auto"/>
          </w:divBdr>
        </w:div>
        <w:div w:id="2109158934">
          <w:marLeft w:val="0"/>
          <w:marRight w:val="0"/>
          <w:marTop w:val="0"/>
          <w:marBottom w:val="0"/>
          <w:divBdr>
            <w:top w:val="none" w:sz="0" w:space="0" w:color="auto"/>
            <w:left w:val="none" w:sz="0" w:space="0" w:color="auto"/>
            <w:bottom w:val="none" w:sz="0" w:space="0" w:color="auto"/>
            <w:right w:val="none" w:sz="0" w:space="0" w:color="auto"/>
          </w:divBdr>
        </w:div>
        <w:div w:id="1987854531">
          <w:marLeft w:val="0"/>
          <w:marRight w:val="0"/>
          <w:marTop w:val="0"/>
          <w:marBottom w:val="0"/>
          <w:divBdr>
            <w:top w:val="none" w:sz="0" w:space="0" w:color="auto"/>
            <w:left w:val="none" w:sz="0" w:space="0" w:color="auto"/>
            <w:bottom w:val="none" w:sz="0" w:space="0" w:color="auto"/>
            <w:right w:val="none" w:sz="0" w:space="0" w:color="auto"/>
          </w:divBdr>
        </w:div>
        <w:div w:id="409622310">
          <w:marLeft w:val="0"/>
          <w:marRight w:val="0"/>
          <w:marTop w:val="0"/>
          <w:marBottom w:val="0"/>
          <w:divBdr>
            <w:top w:val="none" w:sz="0" w:space="0" w:color="auto"/>
            <w:left w:val="none" w:sz="0" w:space="0" w:color="auto"/>
            <w:bottom w:val="none" w:sz="0" w:space="0" w:color="auto"/>
            <w:right w:val="none" w:sz="0" w:space="0" w:color="auto"/>
          </w:divBdr>
        </w:div>
        <w:div w:id="1677416602">
          <w:marLeft w:val="0"/>
          <w:marRight w:val="0"/>
          <w:marTop w:val="0"/>
          <w:marBottom w:val="0"/>
          <w:divBdr>
            <w:top w:val="none" w:sz="0" w:space="0" w:color="auto"/>
            <w:left w:val="none" w:sz="0" w:space="0" w:color="auto"/>
            <w:bottom w:val="none" w:sz="0" w:space="0" w:color="auto"/>
            <w:right w:val="none" w:sz="0" w:space="0" w:color="auto"/>
          </w:divBdr>
        </w:div>
        <w:div w:id="775906139">
          <w:marLeft w:val="0"/>
          <w:marRight w:val="0"/>
          <w:marTop w:val="0"/>
          <w:marBottom w:val="0"/>
          <w:divBdr>
            <w:top w:val="none" w:sz="0" w:space="0" w:color="auto"/>
            <w:left w:val="none" w:sz="0" w:space="0" w:color="auto"/>
            <w:bottom w:val="none" w:sz="0" w:space="0" w:color="auto"/>
            <w:right w:val="none" w:sz="0" w:space="0" w:color="auto"/>
          </w:divBdr>
        </w:div>
        <w:div w:id="1317031371">
          <w:marLeft w:val="0"/>
          <w:marRight w:val="0"/>
          <w:marTop w:val="0"/>
          <w:marBottom w:val="0"/>
          <w:divBdr>
            <w:top w:val="none" w:sz="0" w:space="0" w:color="auto"/>
            <w:left w:val="none" w:sz="0" w:space="0" w:color="auto"/>
            <w:bottom w:val="none" w:sz="0" w:space="0" w:color="auto"/>
            <w:right w:val="none" w:sz="0" w:space="0" w:color="auto"/>
          </w:divBdr>
        </w:div>
        <w:div w:id="197931159">
          <w:marLeft w:val="0"/>
          <w:marRight w:val="0"/>
          <w:marTop w:val="0"/>
          <w:marBottom w:val="0"/>
          <w:divBdr>
            <w:top w:val="none" w:sz="0" w:space="0" w:color="auto"/>
            <w:left w:val="none" w:sz="0" w:space="0" w:color="auto"/>
            <w:bottom w:val="none" w:sz="0" w:space="0" w:color="auto"/>
            <w:right w:val="none" w:sz="0" w:space="0" w:color="auto"/>
          </w:divBdr>
        </w:div>
        <w:div w:id="515197234">
          <w:marLeft w:val="0"/>
          <w:marRight w:val="0"/>
          <w:marTop w:val="0"/>
          <w:marBottom w:val="0"/>
          <w:divBdr>
            <w:top w:val="none" w:sz="0" w:space="0" w:color="auto"/>
            <w:left w:val="none" w:sz="0" w:space="0" w:color="auto"/>
            <w:bottom w:val="none" w:sz="0" w:space="0" w:color="auto"/>
            <w:right w:val="none" w:sz="0" w:space="0" w:color="auto"/>
          </w:divBdr>
        </w:div>
        <w:div w:id="625232715">
          <w:marLeft w:val="0"/>
          <w:marRight w:val="0"/>
          <w:marTop w:val="0"/>
          <w:marBottom w:val="0"/>
          <w:divBdr>
            <w:top w:val="none" w:sz="0" w:space="0" w:color="auto"/>
            <w:left w:val="none" w:sz="0" w:space="0" w:color="auto"/>
            <w:bottom w:val="none" w:sz="0" w:space="0" w:color="auto"/>
            <w:right w:val="none" w:sz="0" w:space="0" w:color="auto"/>
          </w:divBdr>
        </w:div>
        <w:div w:id="736517622">
          <w:marLeft w:val="0"/>
          <w:marRight w:val="0"/>
          <w:marTop w:val="0"/>
          <w:marBottom w:val="0"/>
          <w:divBdr>
            <w:top w:val="none" w:sz="0" w:space="0" w:color="auto"/>
            <w:left w:val="none" w:sz="0" w:space="0" w:color="auto"/>
            <w:bottom w:val="none" w:sz="0" w:space="0" w:color="auto"/>
            <w:right w:val="none" w:sz="0" w:space="0" w:color="auto"/>
          </w:divBdr>
        </w:div>
        <w:div w:id="1398631299">
          <w:marLeft w:val="0"/>
          <w:marRight w:val="0"/>
          <w:marTop w:val="0"/>
          <w:marBottom w:val="0"/>
          <w:divBdr>
            <w:top w:val="none" w:sz="0" w:space="0" w:color="auto"/>
            <w:left w:val="none" w:sz="0" w:space="0" w:color="auto"/>
            <w:bottom w:val="none" w:sz="0" w:space="0" w:color="auto"/>
            <w:right w:val="none" w:sz="0" w:space="0" w:color="auto"/>
          </w:divBdr>
        </w:div>
        <w:div w:id="653876302">
          <w:marLeft w:val="0"/>
          <w:marRight w:val="0"/>
          <w:marTop w:val="0"/>
          <w:marBottom w:val="0"/>
          <w:divBdr>
            <w:top w:val="none" w:sz="0" w:space="0" w:color="auto"/>
            <w:left w:val="none" w:sz="0" w:space="0" w:color="auto"/>
            <w:bottom w:val="none" w:sz="0" w:space="0" w:color="auto"/>
            <w:right w:val="none" w:sz="0" w:space="0" w:color="auto"/>
          </w:divBdr>
        </w:div>
        <w:div w:id="1048411674">
          <w:marLeft w:val="0"/>
          <w:marRight w:val="0"/>
          <w:marTop w:val="0"/>
          <w:marBottom w:val="0"/>
          <w:divBdr>
            <w:top w:val="none" w:sz="0" w:space="0" w:color="auto"/>
            <w:left w:val="none" w:sz="0" w:space="0" w:color="auto"/>
            <w:bottom w:val="none" w:sz="0" w:space="0" w:color="auto"/>
            <w:right w:val="none" w:sz="0" w:space="0" w:color="auto"/>
          </w:divBdr>
        </w:div>
        <w:div w:id="1578393150">
          <w:marLeft w:val="0"/>
          <w:marRight w:val="0"/>
          <w:marTop w:val="0"/>
          <w:marBottom w:val="0"/>
          <w:divBdr>
            <w:top w:val="none" w:sz="0" w:space="0" w:color="auto"/>
            <w:left w:val="none" w:sz="0" w:space="0" w:color="auto"/>
            <w:bottom w:val="none" w:sz="0" w:space="0" w:color="auto"/>
            <w:right w:val="none" w:sz="0" w:space="0" w:color="auto"/>
          </w:divBdr>
        </w:div>
        <w:div w:id="553468831">
          <w:marLeft w:val="0"/>
          <w:marRight w:val="0"/>
          <w:marTop w:val="0"/>
          <w:marBottom w:val="0"/>
          <w:divBdr>
            <w:top w:val="none" w:sz="0" w:space="0" w:color="auto"/>
            <w:left w:val="none" w:sz="0" w:space="0" w:color="auto"/>
            <w:bottom w:val="none" w:sz="0" w:space="0" w:color="auto"/>
            <w:right w:val="none" w:sz="0" w:space="0" w:color="auto"/>
          </w:divBdr>
        </w:div>
        <w:div w:id="1140419846">
          <w:marLeft w:val="0"/>
          <w:marRight w:val="0"/>
          <w:marTop w:val="0"/>
          <w:marBottom w:val="0"/>
          <w:divBdr>
            <w:top w:val="none" w:sz="0" w:space="0" w:color="auto"/>
            <w:left w:val="none" w:sz="0" w:space="0" w:color="auto"/>
            <w:bottom w:val="none" w:sz="0" w:space="0" w:color="auto"/>
            <w:right w:val="none" w:sz="0" w:space="0" w:color="auto"/>
          </w:divBdr>
        </w:div>
        <w:div w:id="452209412">
          <w:marLeft w:val="0"/>
          <w:marRight w:val="0"/>
          <w:marTop w:val="0"/>
          <w:marBottom w:val="0"/>
          <w:divBdr>
            <w:top w:val="none" w:sz="0" w:space="0" w:color="auto"/>
            <w:left w:val="none" w:sz="0" w:space="0" w:color="auto"/>
            <w:bottom w:val="none" w:sz="0" w:space="0" w:color="auto"/>
            <w:right w:val="none" w:sz="0" w:space="0" w:color="auto"/>
          </w:divBdr>
        </w:div>
        <w:div w:id="1291403891">
          <w:marLeft w:val="0"/>
          <w:marRight w:val="0"/>
          <w:marTop w:val="0"/>
          <w:marBottom w:val="0"/>
          <w:divBdr>
            <w:top w:val="none" w:sz="0" w:space="0" w:color="auto"/>
            <w:left w:val="none" w:sz="0" w:space="0" w:color="auto"/>
            <w:bottom w:val="none" w:sz="0" w:space="0" w:color="auto"/>
            <w:right w:val="none" w:sz="0" w:space="0" w:color="auto"/>
          </w:divBdr>
        </w:div>
        <w:div w:id="1645770180">
          <w:marLeft w:val="0"/>
          <w:marRight w:val="0"/>
          <w:marTop w:val="0"/>
          <w:marBottom w:val="0"/>
          <w:divBdr>
            <w:top w:val="none" w:sz="0" w:space="0" w:color="auto"/>
            <w:left w:val="none" w:sz="0" w:space="0" w:color="auto"/>
            <w:bottom w:val="none" w:sz="0" w:space="0" w:color="auto"/>
            <w:right w:val="none" w:sz="0" w:space="0" w:color="auto"/>
          </w:divBdr>
        </w:div>
        <w:div w:id="106462897">
          <w:marLeft w:val="0"/>
          <w:marRight w:val="0"/>
          <w:marTop w:val="0"/>
          <w:marBottom w:val="0"/>
          <w:divBdr>
            <w:top w:val="none" w:sz="0" w:space="0" w:color="auto"/>
            <w:left w:val="none" w:sz="0" w:space="0" w:color="auto"/>
            <w:bottom w:val="none" w:sz="0" w:space="0" w:color="auto"/>
            <w:right w:val="none" w:sz="0" w:space="0" w:color="auto"/>
          </w:divBdr>
        </w:div>
        <w:div w:id="1980071477">
          <w:marLeft w:val="0"/>
          <w:marRight w:val="0"/>
          <w:marTop w:val="0"/>
          <w:marBottom w:val="0"/>
          <w:divBdr>
            <w:top w:val="none" w:sz="0" w:space="0" w:color="auto"/>
            <w:left w:val="none" w:sz="0" w:space="0" w:color="auto"/>
            <w:bottom w:val="none" w:sz="0" w:space="0" w:color="auto"/>
            <w:right w:val="none" w:sz="0" w:space="0" w:color="auto"/>
          </w:divBdr>
        </w:div>
        <w:div w:id="1384907958">
          <w:marLeft w:val="0"/>
          <w:marRight w:val="0"/>
          <w:marTop w:val="0"/>
          <w:marBottom w:val="0"/>
          <w:divBdr>
            <w:top w:val="none" w:sz="0" w:space="0" w:color="auto"/>
            <w:left w:val="none" w:sz="0" w:space="0" w:color="auto"/>
            <w:bottom w:val="none" w:sz="0" w:space="0" w:color="auto"/>
            <w:right w:val="none" w:sz="0" w:space="0" w:color="auto"/>
          </w:divBdr>
        </w:div>
        <w:div w:id="1393894717">
          <w:marLeft w:val="0"/>
          <w:marRight w:val="0"/>
          <w:marTop w:val="0"/>
          <w:marBottom w:val="0"/>
          <w:divBdr>
            <w:top w:val="none" w:sz="0" w:space="0" w:color="auto"/>
            <w:left w:val="none" w:sz="0" w:space="0" w:color="auto"/>
            <w:bottom w:val="none" w:sz="0" w:space="0" w:color="auto"/>
            <w:right w:val="none" w:sz="0" w:space="0" w:color="auto"/>
          </w:divBdr>
        </w:div>
        <w:div w:id="583490251">
          <w:marLeft w:val="0"/>
          <w:marRight w:val="0"/>
          <w:marTop w:val="0"/>
          <w:marBottom w:val="0"/>
          <w:divBdr>
            <w:top w:val="none" w:sz="0" w:space="0" w:color="auto"/>
            <w:left w:val="none" w:sz="0" w:space="0" w:color="auto"/>
            <w:bottom w:val="none" w:sz="0" w:space="0" w:color="auto"/>
            <w:right w:val="none" w:sz="0" w:space="0" w:color="auto"/>
          </w:divBdr>
        </w:div>
        <w:div w:id="1152796878">
          <w:marLeft w:val="0"/>
          <w:marRight w:val="0"/>
          <w:marTop w:val="0"/>
          <w:marBottom w:val="0"/>
          <w:divBdr>
            <w:top w:val="none" w:sz="0" w:space="0" w:color="auto"/>
            <w:left w:val="none" w:sz="0" w:space="0" w:color="auto"/>
            <w:bottom w:val="none" w:sz="0" w:space="0" w:color="auto"/>
            <w:right w:val="none" w:sz="0" w:space="0" w:color="auto"/>
          </w:divBdr>
        </w:div>
        <w:div w:id="329724367">
          <w:marLeft w:val="0"/>
          <w:marRight w:val="0"/>
          <w:marTop w:val="0"/>
          <w:marBottom w:val="0"/>
          <w:divBdr>
            <w:top w:val="none" w:sz="0" w:space="0" w:color="auto"/>
            <w:left w:val="none" w:sz="0" w:space="0" w:color="auto"/>
            <w:bottom w:val="none" w:sz="0" w:space="0" w:color="auto"/>
            <w:right w:val="none" w:sz="0" w:space="0" w:color="auto"/>
          </w:divBdr>
        </w:div>
        <w:div w:id="1618021972">
          <w:marLeft w:val="0"/>
          <w:marRight w:val="0"/>
          <w:marTop w:val="0"/>
          <w:marBottom w:val="0"/>
          <w:divBdr>
            <w:top w:val="none" w:sz="0" w:space="0" w:color="auto"/>
            <w:left w:val="none" w:sz="0" w:space="0" w:color="auto"/>
            <w:bottom w:val="none" w:sz="0" w:space="0" w:color="auto"/>
            <w:right w:val="none" w:sz="0" w:space="0" w:color="auto"/>
          </w:divBdr>
        </w:div>
        <w:div w:id="973289179">
          <w:marLeft w:val="0"/>
          <w:marRight w:val="0"/>
          <w:marTop w:val="0"/>
          <w:marBottom w:val="0"/>
          <w:divBdr>
            <w:top w:val="none" w:sz="0" w:space="0" w:color="auto"/>
            <w:left w:val="none" w:sz="0" w:space="0" w:color="auto"/>
            <w:bottom w:val="none" w:sz="0" w:space="0" w:color="auto"/>
            <w:right w:val="none" w:sz="0" w:space="0" w:color="auto"/>
          </w:divBdr>
        </w:div>
        <w:div w:id="2112818994">
          <w:marLeft w:val="0"/>
          <w:marRight w:val="0"/>
          <w:marTop w:val="0"/>
          <w:marBottom w:val="0"/>
          <w:divBdr>
            <w:top w:val="none" w:sz="0" w:space="0" w:color="auto"/>
            <w:left w:val="none" w:sz="0" w:space="0" w:color="auto"/>
            <w:bottom w:val="none" w:sz="0" w:space="0" w:color="auto"/>
            <w:right w:val="none" w:sz="0" w:space="0" w:color="auto"/>
          </w:divBdr>
        </w:div>
        <w:div w:id="2010518700">
          <w:marLeft w:val="0"/>
          <w:marRight w:val="0"/>
          <w:marTop w:val="0"/>
          <w:marBottom w:val="0"/>
          <w:divBdr>
            <w:top w:val="none" w:sz="0" w:space="0" w:color="auto"/>
            <w:left w:val="none" w:sz="0" w:space="0" w:color="auto"/>
            <w:bottom w:val="none" w:sz="0" w:space="0" w:color="auto"/>
            <w:right w:val="none" w:sz="0" w:space="0" w:color="auto"/>
          </w:divBdr>
        </w:div>
        <w:div w:id="218711420">
          <w:marLeft w:val="0"/>
          <w:marRight w:val="0"/>
          <w:marTop w:val="0"/>
          <w:marBottom w:val="0"/>
          <w:divBdr>
            <w:top w:val="none" w:sz="0" w:space="0" w:color="auto"/>
            <w:left w:val="none" w:sz="0" w:space="0" w:color="auto"/>
            <w:bottom w:val="none" w:sz="0" w:space="0" w:color="auto"/>
            <w:right w:val="none" w:sz="0" w:space="0" w:color="auto"/>
          </w:divBdr>
        </w:div>
        <w:div w:id="1071736602">
          <w:marLeft w:val="0"/>
          <w:marRight w:val="0"/>
          <w:marTop w:val="0"/>
          <w:marBottom w:val="0"/>
          <w:divBdr>
            <w:top w:val="none" w:sz="0" w:space="0" w:color="auto"/>
            <w:left w:val="none" w:sz="0" w:space="0" w:color="auto"/>
            <w:bottom w:val="none" w:sz="0" w:space="0" w:color="auto"/>
            <w:right w:val="none" w:sz="0" w:space="0" w:color="auto"/>
          </w:divBdr>
        </w:div>
        <w:div w:id="77337084">
          <w:marLeft w:val="0"/>
          <w:marRight w:val="0"/>
          <w:marTop w:val="0"/>
          <w:marBottom w:val="0"/>
          <w:divBdr>
            <w:top w:val="none" w:sz="0" w:space="0" w:color="auto"/>
            <w:left w:val="none" w:sz="0" w:space="0" w:color="auto"/>
            <w:bottom w:val="none" w:sz="0" w:space="0" w:color="auto"/>
            <w:right w:val="none" w:sz="0" w:space="0" w:color="auto"/>
          </w:divBdr>
        </w:div>
        <w:div w:id="1793402865">
          <w:marLeft w:val="0"/>
          <w:marRight w:val="0"/>
          <w:marTop w:val="0"/>
          <w:marBottom w:val="0"/>
          <w:divBdr>
            <w:top w:val="none" w:sz="0" w:space="0" w:color="auto"/>
            <w:left w:val="none" w:sz="0" w:space="0" w:color="auto"/>
            <w:bottom w:val="none" w:sz="0" w:space="0" w:color="auto"/>
            <w:right w:val="none" w:sz="0" w:space="0" w:color="auto"/>
          </w:divBdr>
        </w:div>
        <w:div w:id="1863858280">
          <w:marLeft w:val="0"/>
          <w:marRight w:val="0"/>
          <w:marTop w:val="0"/>
          <w:marBottom w:val="0"/>
          <w:divBdr>
            <w:top w:val="none" w:sz="0" w:space="0" w:color="auto"/>
            <w:left w:val="none" w:sz="0" w:space="0" w:color="auto"/>
            <w:bottom w:val="none" w:sz="0" w:space="0" w:color="auto"/>
            <w:right w:val="none" w:sz="0" w:space="0" w:color="auto"/>
          </w:divBdr>
        </w:div>
        <w:div w:id="1974754668">
          <w:marLeft w:val="0"/>
          <w:marRight w:val="0"/>
          <w:marTop w:val="0"/>
          <w:marBottom w:val="0"/>
          <w:divBdr>
            <w:top w:val="none" w:sz="0" w:space="0" w:color="auto"/>
            <w:left w:val="none" w:sz="0" w:space="0" w:color="auto"/>
            <w:bottom w:val="none" w:sz="0" w:space="0" w:color="auto"/>
            <w:right w:val="none" w:sz="0" w:space="0" w:color="auto"/>
          </w:divBdr>
        </w:div>
        <w:div w:id="370809138">
          <w:marLeft w:val="0"/>
          <w:marRight w:val="0"/>
          <w:marTop w:val="0"/>
          <w:marBottom w:val="0"/>
          <w:divBdr>
            <w:top w:val="none" w:sz="0" w:space="0" w:color="auto"/>
            <w:left w:val="none" w:sz="0" w:space="0" w:color="auto"/>
            <w:bottom w:val="none" w:sz="0" w:space="0" w:color="auto"/>
            <w:right w:val="none" w:sz="0" w:space="0" w:color="auto"/>
          </w:divBdr>
        </w:div>
        <w:div w:id="755369201">
          <w:marLeft w:val="0"/>
          <w:marRight w:val="0"/>
          <w:marTop w:val="0"/>
          <w:marBottom w:val="0"/>
          <w:divBdr>
            <w:top w:val="none" w:sz="0" w:space="0" w:color="auto"/>
            <w:left w:val="none" w:sz="0" w:space="0" w:color="auto"/>
            <w:bottom w:val="none" w:sz="0" w:space="0" w:color="auto"/>
            <w:right w:val="none" w:sz="0" w:space="0" w:color="auto"/>
          </w:divBdr>
        </w:div>
        <w:div w:id="664481182">
          <w:marLeft w:val="0"/>
          <w:marRight w:val="0"/>
          <w:marTop w:val="0"/>
          <w:marBottom w:val="0"/>
          <w:divBdr>
            <w:top w:val="none" w:sz="0" w:space="0" w:color="auto"/>
            <w:left w:val="none" w:sz="0" w:space="0" w:color="auto"/>
            <w:bottom w:val="none" w:sz="0" w:space="0" w:color="auto"/>
            <w:right w:val="none" w:sz="0" w:space="0" w:color="auto"/>
          </w:divBdr>
        </w:div>
        <w:div w:id="319626056">
          <w:marLeft w:val="0"/>
          <w:marRight w:val="0"/>
          <w:marTop w:val="0"/>
          <w:marBottom w:val="0"/>
          <w:divBdr>
            <w:top w:val="none" w:sz="0" w:space="0" w:color="auto"/>
            <w:left w:val="none" w:sz="0" w:space="0" w:color="auto"/>
            <w:bottom w:val="none" w:sz="0" w:space="0" w:color="auto"/>
            <w:right w:val="none" w:sz="0" w:space="0" w:color="auto"/>
          </w:divBdr>
        </w:div>
        <w:div w:id="971792971">
          <w:marLeft w:val="0"/>
          <w:marRight w:val="0"/>
          <w:marTop w:val="0"/>
          <w:marBottom w:val="0"/>
          <w:divBdr>
            <w:top w:val="none" w:sz="0" w:space="0" w:color="auto"/>
            <w:left w:val="none" w:sz="0" w:space="0" w:color="auto"/>
            <w:bottom w:val="none" w:sz="0" w:space="0" w:color="auto"/>
            <w:right w:val="none" w:sz="0" w:space="0" w:color="auto"/>
          </w:divBdr>
        </w:div>
        <w:div w:id="1994330678">
          <w:marLeft w:val="0"/>
          <w:marRight w:val="0"/>
          <w:marTop w:val="0"/>
          <w:marBottom w:val="0"/>
          <w:divBdr>
            <w:top w:val="none" w:sz="0" w:space="0" w:color="auto"/>
            <w:left w:val="none" w:sz="0" w:space="0" w:color="auto"/>
            <w:bottom w:val="none" w:sz="0" w:space="0" w:color="auto"/>
            <w:right w:val="none" w:sz="0" w:space="0" w:color="auto"/>
          </w:divBdr>
        </w:div>
        <w:div w:id="468324420">
          <w:marLeft w:val="0"/>
          <w:marRight w:val="0"/>
          <w:marTop w:val="0"/>
          <w:marBottom w:val="0"/>
          <w:divBdr>
            <w:top w:val="none" w:sz="0" w:space="0" w:color="auto"/>
            <w:left w:val="none" w:sz="0" w:space="0" w:color="auto"/>
            <w:bottom w:val="none" w:sz="0" w:space="0" w:color="auto"/>
            <w:right w:val="none" w:sz="0" w:space="0" w:color="auto"/>
          </w:divBdr>
        </w:div>
        <w:div w:id="227157652">
          <w:marLeft w:val="0"/>
          <w:marRight w:val="0"/>
          <w:marTop w:val="0"/>
          <w:marBottom w:val="0"/>
          <w:divBdr>
            <w:top w:val="none" w:sz="0" w:space="0" w:color="auto"/>
            <w:left w:val="none" w:sz="0" w:space="0" w:color="auto"/>
            <w:bottom w:val="none" w:sz="0" w:space="0" w:color="auto"/>
            <w:right w:val="none" w:sz="0" w:space="0" w:color="auto"/>
          </w:divBdr>
        </w:div>
        <w:div w:id="461509243">
          <w:marLeft w:val="0"/>
          <w:marRight w:val="0"/>
          <w:marTop w:val="0"/>
          <w:marBottom w:val="0"/>
          <w:divBdr>
            <w:top w:val="none" w:sz="0" w:space="0" w:color="auto"/>
            <w:left w:val="none" w:sz="0" w:space="0" w:color="auto"/>
            <w:bottom w:val="none" w:sz="0" w:space="0" w:color="auto"/>
            <w:right w:val="none" w:sz="0" w:space="0" w:color="auto"/>
          </w:divBdr>
        </w:div>
        <w:div w:id="111483482">
          <w:marLeft w:val="0"/>
          <w:marRight w:val="0"/>
          <w:marTop w:val="0"/>
          <w:marBottom w:val="0"/>
          <w:divBdr>
            <w:top w:val="none" w:sz="0" w:space="0" w:color="auto"/>
            <w:left w:val="none" w:sz="0" w:space="0" w:color="auto"/>
            <w:bottom w:val="none" w:sz="0" w:space="0" w:color="auto"/>
            <w:right w:val="none" w:sz="0" w:space="0" w:color="auto"/>
          </w:divBdr>
        </w:div>
        <w:div w:id="242180055">
          <w:marLeft w:val="0"/>
          <w:marRight w:val="0"/>
          <w:marTop w:val="0"/>
          <w:marBottom w:val="0"/>
          <w:divBdr>
            <w:top w:val="none" w:sz="0" w:space="0" w:color="auto"/>
            <w:left w:val="none" w:sz="0" w:space="0" w:color="auto"/>
            <w:bottom w:val="none" w:sz="0" w:space="0" w:color="auto"/>
            <w:right w:val="none" w:sz="0" w:space="0" w:color="auto"/>
          </w:divBdr>
        </w:div>
        <w:div w:id="1675572592">
          <w:marLeft w:val="0"/>
          <w:marRight w:val="0"/>
          <w:marTop w:val="0"/>
          <w:marBottom w:val="0"/>
          <w:divBdr>
            <w:top w:val="none" w:sz="0" w:space="0" w:color="auto"/>
            <w:left w:val="none" w:sz="0" w:space="0" w:color="auto"/>
            <w:bottom w:val="none" w:sz="0" w:space="0" w:color="auto"/>
            <w:right w:val="none" w:sz="0" w:space="0" w:color="auto"/>
          </w:divBdr>
        </w:div>
        <w:div w:id="846023886">
          <w:marLeft w:val="0"/>
          <w:marRight w:val="0"/>
          <w:marTop w:val="0"/>
          <w:marBottom w:val="0"/>
          <w:divBdr>
            <w:top w:val="none" w:sz="0" w:space="0" w:color="auto"/>
            <w:left w:val="none" w:sz="0" w:space="0" w:color="auto"/>
            <w:bottom w:val="none" w:sz="0" w:space="0" w:color="auto"/>
            <w:right w:val="none" w:sz="0" w:space="0" w:color="auto"/>
          </w:divBdr>
        </w:div>
        <w:div w:id="668826941">
          <w:marLeft w:val="0"/>
          <w:marRight w:val="0"/>
          <w:marTop w:val="0"/>
          <w:marBottom w:val="0"/>
          <w:divBdr>
            <w:top w:val="none" w:sz="0" w:space="0" w:color="auto"/>
            <w:left w:val="none" w:sz="0" w:space="0" w:color="auto"/>
            <w:bottom w:val="none" w:sz="0" w:space="0" w:color="auto"/>
            <w:right w:val="none" w:sz="0" w:space="0" w:color="auto"/>
          </w:divBdr>
        </w:div>
        <w:div w:id="811092591">
          <w:marLeft w:val="0"/>
          <w:marRight w:val="0"/>
          <w:marTop w:val="0"/>
          <w:marBottom w:val="0"/>
          <w:divBdr>
            <w:top w:val="none" w:sz="0" w:space="0" w:color="auto"/>
            <w:left w:val="none" w:sz="0" w:space="0" w:color="auto"/>
            <w:bottom w:val="none" w:sz="0" w:space="0" w:color="auto"/>
            <w:right w:val="none" w:sz="0" w:space="0" w:color="auto"/>
          </w:divBdr>
        </w:div>
        <w:div w:id="460347795">
          <w:marLeft w:val="0"/>
          <w:marRight w:val="0"/>
          <w:marTop w:val="0"/>
          <w:marBottom w:val="0"/>
          <w:divBdr>
            <w:top w:val="none" w:sz="0" w:space="0" w:color="auto"/>
            <w:left w:val="none" w:sz="0" w:space="0" w:color="auto"/>
            <w:bottom w:val="none" w:sz="0" w:space="0" w:color="auto"/>
            <w:right w:val="none" w:sz="0" w:space="0" w:color="auto"/>
          </w:divBdr>
        </w:div>
        <w:div w:id="45692164">
          <w:marLeft w:val="0"/>
          <w:marRight w:val="0"/>
          <w:marTop w:val="0"/>
          <w:marBottom w:val="0"/>
          <w:divBdr>
            <w:top w:val="none" w:sz="0" w:space="0" w:color="auto"/>
            <w:left w:val="none" w:sz="0" w:space="0" w:color="auto"/>
            <w:bottom w:val="none" w:sz="0" w:space="0" w:color="auto"/>
            <w:right w:val="none" w:sz="0" w:space="0" w:color="auto"/>
          </w:divBdr>
        </w:div>
        <w:div w:id="1808933185">
          <w:marLeft w:val="0"/>
          <w:marRight w:val="0"/>
          <w:marTop w:val="0"/>
          <w:marBottom w:val="0"/>
          <w:divBdr>
            <w:top w:val="none" w:sz="0" w:space="0" w:color="auto"/>
            <w:left w:val="none" w:sz="0" w:space="0" w:color="auto"/>
            <w:bottom w:val="none" w:sz="0" w:space="0" w:color="auto"/>
            <w:right w:val="none" w:sz="0" w:space="0" w:color="auto"/>
          </w:divBdr>
        </w:div>
        <w:div w:id="1089277398">
          <w:marLeft w:val="0"/>
          <w:marRight w:val="0"/>
          <w:marTop w:val="0"/>
          <w:marBottom w:val="0"/>
          <w:divBdr>
            <w:top w:val="none" w:sz="0" w:space="0" w:color="auto"/>
            <w:left w:val="none" w:sz="0" w:space="0" w:color="auto"/>
            <w:bottom w:val="none" w:sz="0" w:space="0" w:color="auto"/>
            <w:right w:val="none" w:sz="0" w:space="0" w:color="auto"/>
          </w:divBdr>
        </w:div>
        <w:div w:id="1592858170">
          <w:marLeft w:val="0"/>
          <w:marRight w:val="0"/>
          <w:marTop w:val="0"/>
          <w:marBottom w:val="0"/>
          <w:divBdr>
            <w:top w:val="none" w:sz="0" w:space="0" w:color="auto"/>
            <w:left w:val="none" w:sz="0" w:space="0" w:color="auto"/>
            <w:bottom w:val="none" w:sz="0" w:space="0" w:color="auto"/>
            <w:right w:val="none" w:sz="0" w:space="0" w:color="auto"/>
          </w:divBdr>
        </w:div>
        <w:div w:id="764768849">
          <w:marLeft w:val="0"/>
          <w:marRight w:val="0"/>
          <w:marTop w:val="0"/>
          <w:marBottom w:val="0"/>
          <w:divBdr>
            <w:top w:val="none" w:sz="0" w:space="0" w:color="auto"/>
            <w:left w:val="none" w:sz="0" w:space="0" w:color="auto"/>
            <w:bottom w:val="none" w:sz="0" w:space="0" w:color="auto"/>
            <w:right w:val="none" w:sz="0" w:space="0" w:color="auto"/>
          </w:divBdr>
        </w:div>
        <w:div w:id="897130059">
          <w:marLeft w:val="0"/>
          <w:marRight w:val="0"/>
          <w:marTop w:val="0"/>
          <w:marBottom w:val="0"/>
          <w:divBdr>
            <w:top w:val="none" w:sz="0" w:space="0" w:color="auto"/>
            <w:left w:val="none" w:sz="0" w:space="0" w:color="auto"/>
            <w:bottom w:val="none" w:sz="0" w:space="0" w:color="auto"/>
            <w:right w:val="none" w:sz="0" w:space="0" w:color="auto"/>
          </w:divBdr>
        </w:div>
        <w:div w:id="1060711926">
          <w:marLeft w:val="0"/>
          <w:marRight w:val="0"/>
          <w:marTop w:val="0"/>
          <w:marBottom w:val="0"/>
          <w:divBdr>
            <w:top w:val="none" w:sz="0" w:space="0" w:color="auto"/>
            <w:left w:val="none" w:sz="0" w:space="0" w:color="auto"/>
            <w:bottom w:val="none" w:sz="0" w:space="0" w:color="auto"/>
            <w:right w:val="none" w:sz="0" w:space="0" w:color="auto"/>
          </w:divBdr>
        </w:div>
        <w:div w:id="1528833899">
          <w:marLeft w:val="0"/>
          <w:marRight w:val="0"/>
          <w:marTop w:val="0"/>
          <w:marBottom w:val="0"/>
          <w:divBdr>
            <w:top w:val="none" w:sz="0" w:space="0" w:color="auto"/>
            <w:left w:val="none" w:sz="0" w:space="0" w:color="auto"/>
            <w:bottom w:val="none" w:sz="0" w:space="0" w:color="auto"/>
            <w:right w:val="none" w:sz="0" w:space="0" w:color="auto"/>
          </w:divBdr>
        </w:div>
        <w:div w:id="938951392">
          <w:marLeft w:val="0"/>
          <w:marRight w:val="0"/>
          <w:marTop w:val="0"/>
          <w:marBottom w:val="0"/>
          <w:divBdr>
            <w:top w:val="none" w:sz="0" w:space="0" w:color="auto"/>
            <w:left w:val="none" w:sz="0" w:space="0" w:color="auto"/>
            <w:bottom w:val="none" w:sz="0" w:space="0" w:color="auto"/>
            <w:right w:val="none" w:sz="0" w:space="0" w:color="auto"/>
          </w:divBdr>
        </w:div>
        <w:div w:id="846403556">
          <w:marLeft w:val="0"/>
          <w:marRight w:val="0"/>
          <w:marTop w:val="0"/>
          <w:marBottom w:val="0"/>
          <w:divBdr>
            <w:top w:val="none" w:sz="0" w:space="0" w:color="auto"/>
            <w:left w:val="none" w:sz="0" w:space="0" w:color="auto"/>
            <w:bottom w:val="none" w:sz="0" w:space="0" w:color="auto"/>
            <w:right w:val="none" w:sz="0" w:space="0" w:color="auto"/>
          </w:divBdr>
        </w:div>
        <w:div w:id="285625577">
          <w:marLeft w:val="0"/>
          <w:marRight w:val="0"/>
          <w:marTop w:val="0"/>
          <w:marBottom w:val="0"/>
          <w:divBdr>
            <w:top w:val="none" w:sz="0" w:space="0" w:color="auto"/>
            <w:left w:val="none" w:sz="0" w:space="0" w:color="auto"/>
            <w:bottom w:val="none" w:sz="0" w:space="0" w:color="auto"/>
            <w:right w:val="none" w:sz="0" w:space="0" w:color="auto"/>
          </w:divBdr>
        </w:div>
        <w:div w:id="837228018">
          <w:marLeft w:val="0"/>
          <w:marRight w:val="0"/>
          <w:marTop w:val="0"/>
          <w:marBottom w:val="0"/>
          <w:divBdr>
            <w:top w:val="none" w:sz="0" w:space="0" w:color="auto"/>
            <w:left w:val="none" w:sz="0" w:space="0" w:color="auto"/>
            <w:bottom w:val="none" w:sz="0" w:space="0" w:color="auto"/>
            <w:right w:val="none" w:sz="0" w:space="0" w:color="auto"/>
          </w:divBdr>
        </w:div>
        <w:div w:id="2059627012">
          <w:marLeft w:val="0"/>
          <w:marRight w:val="0"/>
          <w:marTop w:val="0"/>
          <w:marBottom w:val="0"/>
          <w:divBdr>
            <w:top w:val="none" w:sz="0" w:space="0" w:color="auto"/>
            <w:left w:val="none" w:sz="0" w:space="0" w:color="auto"/>
            <w:bottom w:val="none" w:sz="0" w:space="0" w:color="auto"/>
            <w:right w:val="none" w:sz="0" w:space="0" w:color="auto"/>
          </w:divBdr>
        </w:div>
        <w:div w:id="1203060379">
          <w:marLeft w:val="0"/>
          <w:marRight w:val="0"/>
          <w:marTop w:val="0"/>
          <w:marBottom w:val="0"/>
          <w:divBdr>
            <w:top w:val="none" w:sz="0" w:space="0" w:color="auto"/>
            <w:left w:val="none" w:sz="0" w:space="0" w:color="auto"/>
            <w:bottom w:val="none" w:sz="0" w:space="0" w:color="auto"/>
            <w:right w:val="none" w:sz="0" w:space="0" w:color="auto"/>
          </w:divBdr>
        </w:div>
        <w:div w:id="1708992117">
          <w:marLeft w:val="0"/>
          <w:marRight w:val="0"/>
          <w:marTop w:val="0"/>
          <w:marBottom w:val="0"/>
          <w:divBdr>
            <w:top w:val="none" w:sz="0" w:space="0" w:color="auto"/>
            <w:left w:val="none" w:sz="0" w:space="0" w:color="auto"/>
            <w:bottom w:val="none" w:sz="0" w:space="0" w:color="auto"/>
            <w:right w:val="none" w:sz="0" w:space="0" w:color="auto"/>
          </w:divBdr>
        </w:div>
        <w:div w:id="1877086212">
          <w:marLeft w:val="0"/>
          <w:marRight w:val="0"/>
          <w:marTop w:val="0"/>
          <w:marBottom w:val="0"/>
          <w:divBdr>
            <w:top w:val="none" w:sz="0" w:space="0" w:color="auto"/>
            <w:left w:val="none" w:sz="0" w:space="0" w:color="auto"/>
            <w:bottom w:val="none" w:sz="0" w:space="0" w:color="auto"/>
            <w:right w:val="none" w:sz="0" w:space="0" w:color="auto"/>
          </w:divBdr>
        </w:div>
        <w:div w:id="1763263090">
          <w:marLeft w:val="0"/>
          <w:marRight w:val="0"/>
          <w:marTop w:val="0"/>
          <w:marBottom w:val="0"/>
          <w:divBdr>
            <w:top w:val="none" w:sz="0" w:space="0" w:color="auto"/>
            <w:left w:val="none" w:sz="0" w:space="0" w:color="auto"/>
            <w:bottom w:val="none" w:sz="0" w:space="0" w:color="auto"/>
            <w:right w:val="none" w:sz="0" w:space="0" w:color="auto"/>
          </w:divBdr>
        </w:div>
        <w:div w:id="498470658">
          <w:marLeft w:val="0"/>
          <w:marRight w:val="0"/>
          <w:marTop w:val="0"/>
          <w:marBottom w:val="0"/>
          <w:divBdr>
            <w:top w:val="none" w:sz="0" w:space="0" w:color="auto"/>
            <w:left w:val="none" w:sz="0" w:space="0" w:color="auto"/>
            <w:bottom w:val="none" w:sz="0" w:space="0" w:color="auto"/>
            <w:right w:val="none" w:sz="0" w:space="0" w:color="auto"/>
          </w:divBdr>
        </w:div>
        <w:div w:id="1252741372">
          <w:marLeft w:val="0"/>
          <w:marRight w:val="0"/>
          <w:marTop w:val="0"/>
          <w:marBottom w:val="0"/>
          <w:divBdr>
            <w:top w:val="none" w:sz="0" w:space="0" w:color="auto"/>
            <w:left w:val="none" w:sz="0" w:space="0" w:color="auto"/>
            <w:bottom w:val="none" w:sz="0" w:space="0" w:color="auto"/>
            <w:right w:val="none" w:sz="0" w:space="0" w:color="auto"/>
          </w:divBdr>
        </w:div>
        <w:div w:id="2039812090">
          <w:marLeft w:val="0"/>
          <w:marRight w:val="0"/>
          <w:marTop w:val="0"/>
          <w:marBottom w:val="0"/>
          <w:divBdr>
            <w:top w:val="none" w:sz="0" w:space="0" w:color="auto"/>
            <w:left w:val="none" w:sz="0" w:space="0" w:color="auto"/>
            <w:bottom w:val="none" w:sz="0" w:space="0" w:color="auto"/>
            <w:right w:val="none" w:sz="0" w:space="0" w:color="auto"/>
          </w:divBdr>
        </w:div>
        <w:div w:id="13266023">
          <w:marLeft w:val="0"/>
          <w:marRight w:val="0"/>
          <w:marTop w:val="0"/>
          <w:marBottom w:val="0"/>
          <w:divBdr>
            <w:top w:val="none" w:sz="0" w:space="0" w:color="auto"/>
            <w:left w:val="none" w:sz="0" w:space="0" w:color="auto"/>
            <w:bottom w:val="none" w:sz="0" w:space="0" w:color="auto"/>
            <w:right w:val="none" w:sz="0" w:space="0" w:color="auto"/>
          </w:divBdr>
        </w:div>
        <w:div w:id="1336374856">
          <w:marLeft w:val="0"/>
          <w:marRight w:val="0"/>
          <w:marTop w:val="0"/>
          <w:marBottom w:val="0"/>
          <w:divBdr>
            <w:top w:val="none" w:sz="0" w:space="0" w:color="auto"/>
            <w:left w:val="none" w:sz="0" w:space="0" w:color="auto"/>
            <w:bottom w:val="none" w:sz="0" w:space="0" w:color="auto"/>
            <w:right w:val="none" w:sz="0" w:space="0" w:color="auto"/>
          </w:divBdr>
        </w:div>
        <w:div w:id="1502817132">
          <w:marLeft w:val="0"/>
          <w:marRight w:val="0"/>
          <w:marTop w:val="0"/>
          <w:marBottom w:val="0"/>
          <w:divBdr>
            <w:top w:val="none" w:sz="0" w:space="0" w:color="auto"/>
            <w:left w:val="none" w:sz="0" w:space="0" w:color="auto"/>
            <w:bottom w:val="none" w:sz="0" w:space="0" w:color="auto"/>
            <w:right w:val="none" w:sz="0" w:space="0" w:color="auto"/>
          </w:divBdr>
        </w:div>
        <w:div w:id="1348827031">
          <w:marLeft w:val="0"/>
          <w:marRight w:val="0"/>
          <w:marTop w:val="0"/>
          <w:marBottom w:val="0"/>
          <w:divBdr>
            <w:top w:val="none" w:sz="0" w:space="0" w:color="auto"/>
            <w:left w:val="none" w:sz="0" w:space="0" w:color="auto"/>
            <w:bottom w:val="none" w:sz="0" w:space="0" w:color="auto"/>
            <w:right w:val="none" w:sz="0" w:space="0" w:color="auto"/>
          </w:divBdr>
        </w:div>
        <w:div w:id="103110637">
          <w:marLeft w:val="0"/>
          <w:marRight w:val="0"/>
          <w:marTop w:val="0"/>
          <w:marBottom w:val="0"/>
          <w:divBdr>
            <w:top w:val="none" w:sz="0" w:space="0" w:color="auto"/>
            <w:left w:val="none" w:sz="0" w:space="0" w:color="auto"/>
            <w:bottom w:val="none" w:sz="0" w:space="0" w:color="auto"/>
            <w:right w:val="none" w:sz="0" w:space="0" w:color="auto"/>
          </w:divBdr>
        </w:div>
        <w:div w:id="799029483">
          <w:marLeft w:val="0"/>
          <w:marRight w:val="0"/>
          <w:marTop w:val="0"/>
          <w:marBottom w:val="0"/>
          <w:divBdr>
            <w:top w:val="none" w:sz="0" w:space="0" w:color="auto"/>
            <w:left w:val="none" w:sz="0" w:space="0" w:color="auto"/>
            <w:bottom w:val="none" w:sz="0" w:space="0" w:color="auto"/>
            <w:right w:val="none" w:sz="0" w:space="0" w:color="auto"/>
          </w:divBdr>
        </w:div>
        <w:div w:id="593319805">
          <w:marLeft w:val="0"/>
          <w:marRight w:val="0"/>
          <w:marTop w:val="0"/>
          <w:marBottom w:val="0"/>
          <w:divBdr>
            <w:top w:val="none" w:sz="0" w:space="0" w:color="auto"/>
            <w:left w:val="none" w:sz="0" w:space="0" w:color="auto"/>
            <w:bottom w:val="none" w:sz="0" w:space="0" w:color="auto"/>
            <w:right w:val="none" w:sz="0" w:space="0" w:color="auto"/>
          </w:divBdr>
        </w:div>
        <w:div w:id="5256444">
          <w:marLeft w:val="0"/>
          <w:marRight w:val="0"/>
          <w:marTop w:val="0"/>
          <w:marBottom w:val="0"/>
          <w:divBdr>
            <w:top w:val="none" w:sz="0" w:space="0" w:color="auto"/>
            <w:left w:val="none" w:sz="0" w:space="0" w:color="auto"/>
            <w:bottom w:val="none" w:sz="0" w:space="0" w:color="auto"/>
            <w:right w:val="none" w:sz="0" w:space="0" w:color="auto"/>
          </w:divBdr>
        </w:div>
        <w:div w:id="927274254">
          <w:marLeft w:val="0"/>
          <w:marRight w:val="0"/>
          <w:marTop w:val="0"/>
          <w:marBottom w:val="0"/>
          <w:divBdr>
            <w:top w:val="none" w:sz="0" w:space="0" w:color="auto"/>
            <w:left w:val="none" w:sz="0" w:space="0" w:color="auto"/>
            <w:bottom w:val="none" w:sz="0" w:space="0" w:color="auto"/>
            <w:right w:val="none" w:sz="0" w:space="0" w:color="auto"/>
          </w:divBdr>
        </w:div>
        <w:div w:id="1192573062">
          <w:marLeft w:val="0"/>
          <w:marRight w:val="0"/>
          <w:marTop w:val="0"/>
          <w:marBottom w:val="0"/>
          <w:divBdr>
            <w:top w:val="none" w:sz="0" w:space="0" w:color="auto"/>
            <w:left w:val="none" w:sz="0" w:space="0" w:color="auto"/>
            <w:bottom w:val="none" w:sz="0" w:space="0" w:color="auto"/>
            <w:right w:val="none" w:sz="0" w:space="0" w:color="auto"/>
          </w:divBdr>
        </w:div>
        <w:div w:id="34087563">
          <w:marLeft w:val="0"/>
          <w:marRight w:val="0"/>
          <w:marTop w:val="0"/>
          <w:marBottom w:val="0"/>
          <w:divBdr>
            <w:top w:val="none" w:sz="0" w:space="0" w:color="auto"/>
            <w:left w:val="none" w:sz="0" w:space="0" w:color="auto"/>
            <w:bottom w:val="none" w:sz="0" w:space="0" w:color="auto"/>
            <w:right w:val="none" w:sz="0" w:space="0" w:color="auto"/>
          </w:divBdr>
        </w:div>
        <w:div w:id="924269313">
          <w:marLeft w:val="0"/>
          <w:marRight w:val="0"/>
          <w:marTop w:val="0"/>
          <w:marBottom w:val="0"/>
          <w:divBdr>
            <w:top w:val="none" w:sz="0" w:space="0" w:color="auto"/>
            <w:left w:val="none" w:sz="0" w:space="0" w:color="auto"/>
            <w:bottom w:val="none" w:sz="0" w:space="0" w:color="auto"/>
            <w:right w:val="none" w:sz="0" w:space="0" w:color="auto"/>
          </w:divBdr>
        </w:div>
        <w:div w:id="1056271323">
          <w:marLeft w:val="0"/>
          <w:marRight w:val="0"/>
          <w:marTop w:val="0"/>
          <w:marBottom w:val="0"/>
          <w:divBdr>
            <w:top w:val="none" w:sz="0" w:space="0" w:color="auto"/>
            <w:left w:val="none" w:sz="0" w:space="0" w:color="auto"/>
            <w:bottom w:val="none" w:sz="0" w:space="0" w:color="auto"/>
            <w:right w:val="none" w:sz="0" w:space="0" w:color="auto"/>
          </w:divBdr>
        </w:div>
        <w:div w:id="1488205264">
          <w:marLeft w:val="0"/>
          <w:marRight w:val="0"/>
          <w:marTop w:val="0"/>
          <w:marBottom w:val="0"/>
          <w:divBdr>
            <w:top w:val="none" w:sz="0" w:space="0" w:color="auto"/>
            <w:left w:val="none" w:sz="0" w:space="0" w:color="auto"/>
            <w:bottom w:val="none" w:sz="0" w:space="0" w:color="auto"/>
            <w:right w:val="none" w:sz="0" w:space="0" w:color="auto"/>
          </w:divBdr>
        </w:div>
        <w:div w:id="1931232486">
          <w:marLeft w:val="0"/>
          <w:marRight w:val="0"/>
          <w:marTop w:val="0"/>
          <w:marBottom w:val="0"/>
          <w:divBdr>
            <w:top w:val="none" w:sz="0" w:space="0" w:color="auto"/>
            <w:left w:val="none" w:sz="0" w:space="0" w:color="auto"/>
            <w:bottom w:val="none" w:sz="0" w:space="0" w:color="auto"/>
            <w:right w:val="none" w:sz="0" w:space="0" w:color="auto"/>
          </w:divBdr>
        </w:div>
        <w:div w:id="893202638">
          <w:marLeft w:val="0"/>
          <w:marRight w:val="0"/>
          <w:marTop w:val="0"/>
          <w:marBottom w:val="0"/>
          <w:divBdr>
            <w:top w:val="none" w:sz="0" w:space="0" w:color="auto"/>
            <w:left w:val="none" w:sz="0" w:space="0" w:color="auto"/>
            <w:bottom w:val="none" w:sz="0" w:space="0" w:color="auto"/>
            <w:right w:val="none" w:sz="0" w:space="0" w:color="auto"/>
          </w:divBdr>
        </w:div>
        <w:div w:id="1906259369">
          <w:marLeft w:val="0"/>
          <w:marRight w:val="0"/>
          <w:marTop w:val="0"/>
          <w:marBottom w:val="0"/>
          <w:divBdr>
            <w:top w:val="none" w:sz="0" w:space="0" w:color="auto"/>
            <w:left w:val="none" w:sz="0" w:space="0" w:color="auto"/>
            <w:bottom w:val="none" w:sz="0" w:space="0" w:color="auto"/>
            <w:right w:val="none" w:sz="0" w:space="0" w:color="auto"/>
          </w:divBdr>
        </w:div>
        <w:div w:id="982275802">
          <w:marLeft w:val="0"/>
          <w:marRight w:val="0"/>
          <w:marTop w:val="0"/>
          <w:marBottom w:val="0"/>
          <w:divBdr>
            <w:top w:val="none" w:sz="0" w:space="0" w:color="auto"/>
            <w:left w:val="none" w:sz="0" w:space="0" w:color="auto"/>
            <w:bottom w:val="none" w:sz="0" w:space="0" w:color="auto"/>
            <w:right w:val="none" w:sz="0" w:space="0" w:color="auto"/>
          </w:divBdr>
        </w:div>
        <w:div w:id="2039895204">
          <w:marLeft w:val="0"/>
          <w:marRight w:val="0"/>
          <w:marTop w:val="0"/>
          <w:marBottom w:val="0"/>
          <w:divBdr>
            <w:top w:val="none" w:sz="0" w:space="0" w:color="auto"/>
            <w:left w:val="none" w:sz="0" w:space="0" w:color="auto"/>
            <w:bottom w:val="none" w:sz="0" w:space="0" w:color="auto"/>
            <w:right w:val="none" w:sz="0" w:space="0" w:color="auto"/>
          </w:divBdr>
        </w:div>
        <w:div w:id="701631159">
          <w:marLeft w:val="0"/>
          <w:marRight w:val="0"/>
          <w:marTop w:val="0"/>
          <w:marBottom w:val="0"/>
          <w:divBdr>
            <w:top w:val="none" w:sz="0" w:space="0" w:color="auto"/>
            <w:left w:val="none" w:sz="0" w:space="0" w:color="auto"/>
            <w:bottom w:val="none" w:sz="0" w:space="0" w:color="auto"/>
            <w:right w:val="none" w:sz="0" w:space="0" w:color="auto"/>
          </w:divBdr>
        </w:div>
        <w:div w:id="636027629">
          <w:marLeft w:val="0"/>
          <w:marRight w:val="0"/>
          <w:marTop w:val="0"/>
          <w:marBottom w:val="0"/>
          <w:divBdr>
            <w:top w:val="none" w:sz="0" w:space="0" w:color="auto"/>
            <w:left w:val="none" w:sz="0" w:space="0" w:color="auto"/>
            <w:bottom w:val="none" w:sz="0" w:space="0" w:color="auto"/>
            <w:right w:val="none" w:sz="0" w:space="0" w:color="auto"/>
          </w:divBdr>
        </w:div>
        <w:div w:id="1373535143">
          <w:marLeft w:val="0"/>
          <w:marRight w:val="0"/>
          <w:marTop w:val="0"/>
          <w:marBottom w:val="0"/>
          <w:divBdr>
            <w:top w:val="none" w:sz="0" w:space="0" w:color="auto"/>
            <w:left w:val="none" w:sz="0" w:space="0" w:color="auto"/>
            <w:bottom w:val="none" w:sz="0" w:space="0" w:color="auto"/>
            <w:right w:val="none" w:sz="0" w:space="0" w:color="auto"/>
          </w:divBdr>
        </w:div>
        <w:div w:id="1518732578">
          <w:marLeft w:val="0"/>
          <w:marRight w:val="0"/>
          <w:marTop w:val="0"/>
          <w:marBottom w:val="0"/>
          <w:divBdr>
            <w:top w:val="none" w:sz="0" w:space="0" w:color="auto"/>
            <w:left w:val="none" w:sz="0" w:space="0" w:color="auto"/>
            <w:bottom w:val="none" w:sz="0" w:space="0" w:color="auto"/>
            <w:right w:val="none" w:sz="0" w:space="0" w:color="auto"/>
          </w:divBdr>
        </w:div>
        <w:div w:id="1994022609">
          <w:marLeft w:val="0"/>
          <w:marRight w:val="0"/>
          <w:marTop w:val="0"/>
          <w:marBottom w:val="0"/>
          <w:divBdr>
            <w:top w:val="none" w:sz="0" w:space="0" w:color="auto"/>
            <w:left w:val="none" w:sz="0" w:space="0" w:color="auto"/>
            <w:bottom w:val="none" w:sz="0" w:space="0" w:color="auto"/>
            <w:right w:val="none" w:sz="0" w:space="0" w:color="auto"/>
          </w:divBdr>
        </w:div>
        <w:div w:id="370153426">
          <w:marLeft w:val="0"/>
          <w:marRight w:val="0"/>
          <w:marTop w:val="0"/>
          <w:marBottom w:val="0"/>
          <w:divBdr>
            <w:top w:val="none" w:sz="0" w:space="0" w:color="auto"/>
            <w:left w:val="none" w:sz="0" w:space="0" w:color="auto"/>
            <w:bottom w:val="none" w:sz="0" w:space="0" w:color="auto"/>
            <w:right w:val="none" w:sz="0" w:space="0" w:color="auto"/>
          </w:divBdr>
        </w:div>
        <w:div w:id="1338733182">
          <w:marLeft w:val="0"/>
          <w:marRight w:val="0"/>
          <w:marTop w:val="0"/>
          <w:marBottom w:val="0"/>
          <w:divBdr>
            <w:top w:val="none" w:sz="0" w:space="0" w:color="auto"/>
            <w:left w:val="none" w:sz="0" w:space="0" w:color="auto"/>
            <w:bottom w:val="none" w:sz="0" w:space="0" w:color="auto"/>
            <w:right w:val="none" w:sz="0" w:space="0" w:color="auto"/>
          </w:divBdr>
        </w:div>
        <w:div w:id="1947348195">
          <w:marLeft w:val="0"/>
          <w:marRight w:val="0"/>
          <w:marTop w:val="0"/>
          <w:marBottom w:val="0"/>
          <w:divBdr>
            <w:top w:val="none" w:sz="0" w:space="0" w:color="auto"/>
            <w:left w:val="none" w:sz="0" w:space="0" w:color="auto"/>
            <w:bottom w:val="none" w:sz="0" w:space="0" w:color="auto"/>
            <w:right w:val="none" w:sz="0" w:space="0" w:color="auto"/>
          </w:divBdr>
        </w:div>
        <w:div w:id="362053072">
          <w:marLeft w:val="0"/>
          <w:marRight w:val="0"/>
          <w:marTop w:val="0"/>
          <w:marBottom w:val="0"/>
          <w:divBdr>
            <w:top w:val="none" w:sz="0" w:space="0" w:color="auto"/>
            <w:left w:val="none" w:sz="0" w:space="0" w:color="auto"/>
            <w:bottom w:val="none" w:sz="0" w:space="0" w:color="auto"/>
            <w:right w:val="none" w:sz="0" w:space="0" w:color="auto"/>
          </w:divBdr>
        </w:div>
        <w:div w:id="1426920085">
          <w:marLeft w:val="0"/>
          <w:marRight w:val="0"/>
          <w:marTop w:val="0"/>
          <w:marBottom w:val="0"/>
          <w:divBdr>
            <w:top w:val="none" w:sz="0" w:space="0" w:color="auto"/>
            <w:left w:val="none" w:sz="0" w:space="0" w:color="auto"/>
            <w:bottom w:val="none" w:sz="0" w:space="0" w:color="auto"/>
            <w:right w:val="none" w:sz="0" w:space="0" w:color="auto"/>
          </w:divBdr>
        </w:div>
      </w:divsChild>
    </w:div>
    <w:div w:id="195378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 Lester Villamarin</cp:lastModifiedBy>
  <cp:revision>2</cp:revision>
  <dcterms:created xsi:type="dcterms:W3CDTF">2026-05-01T20:57:00Z</dcterms:created>
  <dcterms:modified xsi:type="dcterms:W3CDTF">2026-05-01T20:57:00Z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edaba2073beb087b82269f90369e342c6cbcac949a4ab93fb136895a192d7325</vt:lpwstr>
  </property>
</Properties>
</file>